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E94C" w14:textId="77777777" w:rsidR="007F4875" w:rsidRPr="00A87CB9" w:rsidRDefault="007F4875" w:rsidP="007F4875">
      <w:pPr>
        <w:pStyle w:val="3"/>
        <w:rPr>
          <w:rFonts w:eastAsia="Calibri"/>
          <w:kern w:val="0"/>
          <w:lang w:eastAsia="en-US"/>
        </w:rPr>
      </w:pPr>
      <w:bookmarkStart w:id="0" w:name="_Toc73133795"/>
      <w:r w:rsidRPr="00A87CB9">
        <w:rPr>
          <w:rFonts w:eastAsia="Calibri"/>
          <w:kern w:val="0"/>
          <w:lang w:eastAsia="en-US"/>
        </w:rPr>
        <w:t>ФОРМА ОТЧЕТА опекуна или попечителя об использовании имущества несовершеннолетнего</w:t>
      </w:r>
      <w:bookmarkEnd w:id="0"/>
    </w:p>
    <w:p w14:paraId="372404B1" w14:textId="77777777" w:rsidR="007F4875" w:rsidRPr="00A87CB9" w:rsidRDefault="007F4875" w:rsidP="007F4875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 </w:t>
      </w:r>
    </w:p>
    <w:tbl>
      <w:tblPr>
        <w:tblW w:w="22446" w:type="dxa"/>
        <w:tblInd w:w="-709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76"/>
        <w:gridCol w:w="27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49"/>
        <w:gridCol w:w="6552"/>
      </w:tblGrid>
      <w:tr w:rsidR="007F4875" w:rsidRPr="00A87CB9" w14:paraId="68DFF505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4CC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048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EAC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2AA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551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43C7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9E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AF6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2B46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92A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1C9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678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F5E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BA79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90B5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41C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F6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C0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E91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293B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20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46E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B08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445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154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04C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5D5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E839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AA1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66CC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90F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F4B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CF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F1E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747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953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E22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78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75E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1D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09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354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E305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213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E3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4B9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0A3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5260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0BB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799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C1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783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B7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A71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9D3B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C02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9AF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C7B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397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B22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9B8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0AA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6C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5E03F6E" w14:textId="77777777" w:rsidTr="007F4875">
        <w:trPr>
          <w:trHeight w:val="31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14:paraId="72C79D0D" w14:textId="77777777" w:rsidR="007F4875" w:rsidRPr="00A87CB9" w:rsidRDefault="007F4875" w:rsidP="0013129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A87CB9">
              <w:rPr>
                <w:b/>
                <w:bCs/>
                <w:color w:val="auto"/>
                <w:kern w:val="0"/>
              </w:rPr>
              <w:t>ФОРМА ОТЧЕТА</w:t>
            </w:r>
          </w:p>
        </w:tc>
        <w:tc>
          <w:tcPr>
            <w:tcW w:w="6552" w:type="dxa"/>
            <w:vAlign w:val="center"/>
          </w:tcPr>
          <w:p w14:paraId="6EE0EC9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D90E9D6" w14:textId="77777777" w:rsidTr="007F4875">
        <w:trPr>
          <w:trHeight w:val="31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14:paraId="46EE4730" w14:textId="77777777" w:rsidR="007F4875" w:rsidRPr="00A87CB9" w:rsidRDefault="007F4875" w:rsidP="0013129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A87CB9">
              <w:rPr>
                <w:b/>
                <w:bCs/>
                <w:color w:val="auto"/>
                <w:kern w:val="0"/>
              </w:rPr>
              <w:t>опекуна или попечителя о хранении, об использовании имущества</w:t>
            </w:r>
          </w:p>
        </w:tc>
        <w:tc>
          <w:tcPr>
            <w:tcW w:w="6552" w:type="dxa"/>
            <w:vAlign w:val="center"/>
          </w:tcPr>
          <w:p w14:paraId="3E2DC9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EA544D3" w14:textId="77777777" w:rsidTr="007F4875">
        <w:trPr>
          <w:trHeight w:val="31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14:paraId="3B67A689" w14:textId="77777777" w:rsidR="007F4875" w:rsidRPr="00A87CB9" w:rsidRDefault="007F4875" w:rsidP="0013129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A87CB9">
              <w:rPr>
                <w:b/>
                <w:bCs/>
                <w:color w:val="auto"/>
                <w:kern w:val="0"/>
              </w:rPr>
              <w:t>несовершеннолетнего подопечного и об управлении таким имуществом</w:t>
            </w:r>
          </w:p>
        </w:tc>
        <w:tc>
          <w:tcPr>
            <w:tcW w:w="6552" w:type="dxa"/>
            <w:vAlign w:val="center"/>
          </w:tcPr>
          <w:p w14:paraId="126CAF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B978F6B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E41EB" w14:textId="77777777" w:rsidR="007F4875" w:rsidRPr="00A87CB9" w:rsidRDefault="007F4875" w:rsidP="0013129B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CA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DAE6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8DF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3F4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B44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6AF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CA5E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76C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A33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60B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6D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35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E27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0A9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544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40A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04B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2C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A1F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4B4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BF0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1A40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FC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11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5F5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E40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E02D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C3A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EE90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D2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B05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577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984B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611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BA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FD7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135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0156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1C63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E15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3F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DAD5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0741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96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595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1531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DFF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3E47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110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8A78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10A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A18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C89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6E8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E98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A17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46D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23E0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27A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44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A8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FE0F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578C6D3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F4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C3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001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15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AEE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FDB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B37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93C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2F4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744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39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5E4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A17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EB77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C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1C3C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7B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D4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3927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5FAD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61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FED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56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6086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D3F6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6D5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FED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D41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6035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B23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51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217E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C6F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FDED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0FC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F32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F511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7465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311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A09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8917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1E9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A3B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36D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E1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16C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41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8D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745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917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CFBF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B29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67C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9493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9C8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DE3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4F4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5E4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AC9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A40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643F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9961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008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E80CA72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095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310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24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0EE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CCA5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AEC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891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77E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9B6C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C9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86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AB9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48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4D0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F3A7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555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1B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F9F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C8D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867C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217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24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3A7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C8F7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8B6D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A9A6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1AAC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21D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550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3AC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28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7E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5F3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A8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33F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C65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3FD7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EF9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46D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C92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06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9B3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DACB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87B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436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245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D3A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920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9F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0B65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BE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89D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A73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EC2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4EAB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E68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B92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FB6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A1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ECC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14B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A8A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850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</w:rPr>
              <w:t xml:space="preserve">Утверждаю </w:t>
            </w:r>
          </w:p>
        </w:tc>
      </w:tr>
      <w:tr w:rsidR="007F4875" w:rsidRPr="00A87CB9" w14:paraId="530F7B3E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341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6F81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67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71E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C555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09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33DC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EF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877E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8C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576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216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325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6DE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1A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9D4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47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F3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EEC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661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CAC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D76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CAB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60B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716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0AF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C40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3B7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64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58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9F9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9A1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45C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6AC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D2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5AA4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224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A9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5DB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581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8F09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CB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DA8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AA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79C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47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C63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033F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7B4C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EE26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148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004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2009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CF95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76F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F5D5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CF31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709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62B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719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84AB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7C7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51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</w:rPr>
              <w:t xml:space="preserve">    </w:t>
            </w:r>
          </w:p>
        </w:tc>
      </w:tr>
      <w:tr w:rsidR="007F4875" w:rsidRPr="00A87CB9" w14:paraId="5198E994" w14:textId="77777777" w:rsidTr="007F4875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7E37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E6C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B18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600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728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B1E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9D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8718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728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77B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203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582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94E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E7B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436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6E8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379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387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533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71D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1C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0A8A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1FA6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6FE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8C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BB1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ED4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18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5F2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4B07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1F4A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4AD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920A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5F9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F554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81F6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A51C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FBCB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BEA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1F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4D3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D3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DA0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23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D5D5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1CFE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BF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C8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E84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F78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79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050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0D3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41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8A40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38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24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867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7CD6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E91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B52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2747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A64C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</w:rPr>
              <w:t xml:space="preserve">(ф.и.о. руководителя органа опеки и попечительства) (подпись) </w:t>
            </w:r>
          </w:p>
        </w:tc>
      </w:tr>
      <w:tr w:rsidR="007F4875" w:rsidRPr="00A87CB9" w14:paraId="0454F940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5B0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407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07F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DDE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C41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26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5AC8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9300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46D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9B8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80E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68F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F2B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166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886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2D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C4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696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681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DC4E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887D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67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B7B1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D49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970D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A07D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AF3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905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99D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167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2A6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7C7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E65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8AC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04C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B5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442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BDD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44B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3B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E81B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2EF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F6B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69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AD0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A6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F8A8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310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EB6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1A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8FB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9B9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CCB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D30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A9C7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17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6E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7FB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99FF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AC7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0E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728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E98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</w:rPr>
              <w:t xml:space="preserve">М.П. </w:t>
            </w:r>
          </w:p>
        </w:tc>
      </w:tr>
      <w:tr w:rsidR="007F4875" w:rsidRPr="00A87CB9" w14:paraId="5BF8F5A8" w14:textId="77777777" w:rsidTr="007F4875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AC7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6A77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B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D4E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1F5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EB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F30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2D0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926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758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4E7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AE9A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22A5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E5B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0F5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700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2D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145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0D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728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CBB6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D53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38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9E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569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A59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698B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8F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8CA8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E9A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2F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FB3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ECF8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CF3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DB2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B4E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93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FFD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5C1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CF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8B1C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8B7B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CEF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28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528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5F0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480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C1F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B79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287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C28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8A8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DE00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33C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80F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94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B79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8F3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044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161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AC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51A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ACC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</w:rPr>
              <w:t xml:space="preserve">"   "   20    г. </w:t>
            </w:r>
          </w:p>
        </w:tc>
      </w:tr>
      <w:tr w:rsidR="007F4875" w:rsidRPr="00A87CB9" w14:paraId="1A3E0930" w14:textId="77777777" w:rsidTr="007F4875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1E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2C0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FB2E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F68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2A76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CCD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6DD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F23C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C07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736F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499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7AE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29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FC5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215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D12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CF6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FDB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523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A7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33E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9EE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C39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967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24A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73F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48D2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91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1D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F4C0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5C6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9ACD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9835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047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251C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196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FC4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B04A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DBEB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AB3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05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A2C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B9F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40B5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2D45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873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C5A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A4C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336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022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4D89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4D2F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58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287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8FE7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87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C30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0A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02B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99E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640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B4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4FA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</w:rPr>
              <w:t xml:space="preserve">(дата составления отчета) </w:t>
            </w:r>
          </w:p>
        </w:tc>
      </w:tr>
      <w:tr w:rsidR="007F4875" w:rsidRPr="00A87CB9" w14:paraId="6688786F" w14:textId="77777777" w:rsidTr="007F4875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2E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97F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F846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8A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E33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09A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89E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C8A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151C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99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39B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60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10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B83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C8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4E5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E7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2B9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19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F8BF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A72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4FE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43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AB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28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48AC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500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6F9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559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A8D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0647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E6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D85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BBE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219C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BAF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97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5A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515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E81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7D34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DB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731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85B8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B51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72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4C4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808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9F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3A42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D3CA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C3C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C4A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400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1B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918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8AB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A1A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B46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DDC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671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C02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B383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5C164047" w14:textId="77777777" w:rsidTr="007F4875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12E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1F4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182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D69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5C0C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2A5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AA9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822A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627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AFF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83A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FD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05F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BB0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17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49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F5B5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FA5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55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162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1A2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9B1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2B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C5A4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FD0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10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9F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CD3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12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6B6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4B8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4D7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3B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0EE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A98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C32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5E37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54D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01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1D6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887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597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78F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A78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BC5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42E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98A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520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CDDA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064F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8B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8B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25C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57A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55E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6B0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108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D4AA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5FA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C6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60F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C40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88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BC61EC1" w14:textId="77777777" w:rsidTr="007F4875">
        <w:trPr>
          <w:trHeight w:val="36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DAA1" w14:textId="77777777" w:rsidR="007F4875" w:rsidRPr="00A87CB9" w:rsidRDefault="007F4875" w:rsidP="0013129B">
            <w:pPr>
              <w:jc w:val="center"/>
              <w:rPr>
                <w:b/>
                <w:bCs/>
                <w:color w:val="auto"/>
                <w:kern w:val="0"/>
                <w:sz w:val="26"/>
                <w:szCs w:val="26"/>
              </w:rPr>
            </w:pPr>
            <w:r w:rsidRPr="00A87CB9">
              <w:rPr>
                <w:b/>
                <w:bCs/>
                <w:color w:val="auto"/>
                <w:kern w:val="0"/>
                <w:sz w:val="26"/>
                <w:szCs w:val="26"/>
              </w:rPr>
              <w:t>О Т Ч Е Т</w:t>
            </w:r>
          </w:p>
        </w:tc>
        <w:tc>
          <w:tcPr>
            <w:tcW w:w="6552" w:type="dxa"/>
            <w:vAlign w:val="center"/>
          </w:tcPr>
          <w:p w14:paraId="6E4C2F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D4080B7" w14:textId="77777777" w:rsidTr="007F4875">
        <w:trPr>
          <w:trHeight w:val="36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BE3B" w14:textId="77777777" w:rsidR="007F4875" w:rsidRPr="00A87CB9" w:rsidRDefault="007F4875" w:rsidP="0013129B">
            <w:pPr>
              <w:jc w:val="center"/>
              <w:rPr>
                <w:b/>
                <w:bCs/>
                <w:color w:val="auto"/>
                <w:kern w:val="0"/>
                <w:sz w:val="26"/>
                <w:szCs w:val="26"/>
              </w:rPr>
            </w:pPr>
            <w:r w:rsidRPr="00A87CB9">
              <w:rPr>
                <w:b/>
                <w:bCs/>
                <w:color w:val="auto"/>
                <w:kern w:val="0"/>
                <w:sz w:val="26"/>
                <w:szCs w:val="26"/>
              </w:rPr>
              <w:t>опекуна или попечителя о хранении, об использовании имущества</w:t>
            </w:r>
          </w:p>
        </w:tc>
        <w:tc>
          <w:tcPr>
            <w:tcW w:w="6552" w:type="dxa"/>
            <w:vAlign w:val="center"/>
          </w:tcPr>
          <w:p w14:paraId="040CE1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0630261" w14:textId="77777777" w:rsidTr="007F4875">
        <w:trPr>
          <w:trHeight w:val="36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6F29A" w14:textId="77777777" w:rsidR="007F4875" w:rsidRPr="00A87CB9" w:rsidRDefault="007F4875" w:rsidP="0013129B">
            <w:pPr>
              <w:jc w:val="center"/>
              <w:rPr>
                <w:b/>
                <w:bCs/>
                <w:color w:val="auto"/>
                <w:kern w:val="0"/>
                <w:sz w:val="26"/>
                <w:szCs w:val="26"/>
              </w:rPr>
            </w:pPr>
            <w:r w:rsidRPr="00A87CB9">
              <w:rPr>
                <w:b/>
                <w:bCs/>
                <w:color w:val="auto"/>
                <w:kern w:val="0"/>
                <w:sz w:val="26"/>
                <w:szCs w:val="26"/>
              </w:rPr>
              <w:t>несовершеннолетнего подопечного и об управлении таким имуществом</w:t>
            </w:r>
          </w:p>
        </w:tc>
        <w:tc>
          <w:tcPr>
            <w:tcW w:w="6552" w:type="dxa"/>
            <w:vAlign w:val="center"/>
          </w:tcPr>
          <w:p w14:paraId="6FE5DD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2F7A1AC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F26F8" w14:textId="77777777" w:rsidR="007F4875" w:rsidRPr="00A87CB9" w:rsidRDefault="007F4875" w:rsidP="0013129B">
            <w:pPr>
              <w:jc w:val="center"/>
              <w:rPr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6C8D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4BF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5C7C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24B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710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433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E5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F6B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D63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19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DF0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1C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FF9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F33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9EE1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F54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226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5D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032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79D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14D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F83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C29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3F9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7B0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C0A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4D8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763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40A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FB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A61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8CF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28E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557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231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067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232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666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C1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36B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1CAF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E5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6D0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FE134" w14:textId="77777777" w:rsidR="007F4875" w:rsidRPr="00A87CB9" w:rsidRDefault="007F4875" w:rsidP="0013129B">
            <w:pPr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 xml:space="preserve">за </w:t>
            </w:r>
          </w:p>
        </w:tc>
        <w:tc>
          <w:tcPr>
            <w:tcW w:w="2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F3A6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F881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 xml:space="preserve"> год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2F2D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</w:tr>
      <w:tr w:rsidR="007F4875" w:rsidRPr="00A87CB9" w14:paraId="1FA0D3A1" w14:textId="77777777" w:rsidTr="007F4875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12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DDD7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549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C890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17F5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E6C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E3F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7ED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6FAB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DE9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D09F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4BB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74BC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3F5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C7C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5CF7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574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0C0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3A6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373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31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C756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02A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E8B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9F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1E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EF4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98E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800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3E5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C94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368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17F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B13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E25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8D5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D1C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5F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166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7F5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37D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00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05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29D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773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D83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A7C4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E5A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12E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71B4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EFD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5E3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425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7B8A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5041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C8A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2BB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1B76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4EE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3BA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118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6EF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755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C9A9BB9" w14:textId="77777777" w:rsidTr="007F4875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37AB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887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36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289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BD7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21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4A17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390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ED3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0E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3B6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A7C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224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A4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134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63D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F7B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4376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E67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2CC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58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6F1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032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C2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7DC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FF4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C3E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3E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3D5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7CC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354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59F0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3C5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7B5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10D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5C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6A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41F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337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A98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A8D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244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2CE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E18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C7B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788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31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B8C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880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B35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20D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D75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E83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257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13D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374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023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3C87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DE7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8A06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3B5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4FB7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08D5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F4311D5" w14:textId="77777777" w:rsidTr="007F4875">
        <w:trPr>
          <w:trHeight w:val="345"/>
        </w:trPr>
        <w:tc>
          <w:tcPr>
            <w:tcW w:w="40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B145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1. Отчет подал</w:t>
            </w:r>
          </w:p>
        </w:tc>
        <w:tc>
          <w:tcPr>
            <w:tcW w:w="11795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16C3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19D79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,</w:t>
            </w:r>
          </w:p>
        </w:tc>
      </w:tr>
      <w:tr w:rsidR="007F4875" w:rsidRPr="00A87CB9" w14:paraId="5665746C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015A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0C5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A0C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7FFA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7871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6DDC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6829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BD0C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4AB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6F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33F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F3D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376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679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4C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849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34F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1632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95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618B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(ф.и.о.)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F629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:rsidR="007F4875" w:rsidRPr="00A87CB9" w14:paraId="79574FBC" w14:textId="77777777" w:rsidTr="007F4875">
        <w:trPr>
          <w:trHeight w:val="345"/>
        </w:trPr>
        <w:tc>
          <w:tcPr>
            <w:tcW w:w="1053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036F8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являющийся опекуном или попечителем</w:t>
            </w:r>
          </w:p>
        </w:tc>
        <w:tc>
          <w:tcPr>
            <w:tcW w:w="53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9728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915D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,</w:t>
            </w:r>
          </w:p>
        </w:tc>
      </w:tr>
      <w:tr w:rsidR="007F4875" w:rsidRPr="00A87CB9" w14:paraId="0445197C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ACCEB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423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BD35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850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CF2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EE5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6F86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1E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CCC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96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E0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076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ED0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EEC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E0F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6CB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037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1A37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86E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221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D6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FE5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5A4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B7B8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FA89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27C1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E9D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1C9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C26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EB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8A0B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A8E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44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1E4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A47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D3D5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64B0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30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E49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EE7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BFA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A50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490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0F6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2F3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4A8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C96E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6444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(ф.и.о. несовершеннолетнего подопечного)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65DB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:rsidR="007F4875" w:rsidRPr="00A87CB9" w14:paraId="24212D60" w14:textId="77777777" w:rsidTr="007F4875">
        <w:trPr>
          <w:trHeight w:val="345"/>
        </w:trPr>
        <w:tc>
          <w:tcPr>
            <w:tcW w:w="67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56ED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проживающий по адресу:</w:t>
            </w:r>
          </w:p>
        </w:tc>
        <w:tc>
          <w:tcPr>
            <w:tcW w:w="913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6BAB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vAlign w:val="center"/>
          </w:tcPr>
          <w:p w14:paraId="379682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1D01E858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8AA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F2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BFC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C2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7875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0AF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C907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CD2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BD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A0D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B9F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55E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7AA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2FA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A07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ACC5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F3B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887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0FA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951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78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1BB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BD0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1EDF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30A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C6E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CA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12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5D0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77D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3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9C5C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(почтовый индекс, полный адрес опекуна или попечителя)</w:t>
            </w:r>
          </w:p>
        </w:tc>
        <w:tc>
          <w:tcPr>
            <w:tcW w:w="6552" w:type="dxa"/>
            <w:vAlign w:val="center"/>
          </w:tcPr>
          <w:p w14:paraId="1EB4E6A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CD0A2B0" w14:textId="77777777" w:rsidTr="007F4875">
        <w:trPr>
          <w:trHeight w:val="345"/>
        </w:trPr>
        <w:tc>
          <w:tcPr>
            <w:tcW w:w="1142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309D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Имею документ, удостоверяющий личность,</w:t>
            </w:r>
          </w:p>
        </w:tc>
        <w:tc>
          <w:tcPr>
            <w:tcW w:w="44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C4DD2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vAlign w:val="center"/>
          </w:tcPr>
          <w:p w14:paraId="25655D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57101CE2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1B1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33E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88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CA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CD7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6E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86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356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CCF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28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33A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DD15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8DD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0302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40B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C5E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1E9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5A1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E69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A7C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D9D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5D58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320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20C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98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5C6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FF1C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A51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DEF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B8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C95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B1E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F0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3B2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7CB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92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755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7B1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38D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B9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F8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A44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ED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DC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C68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453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F72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2DE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366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5AA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D16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AA39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(вид документа)</w:t>
            </w:r>
          </w:p>
        </w:tc>
        <w:tc>
          <w:tcPr>
            <w:tcW w:w="6552" w:type="dxa"/>
            <w:vAlign w:val="center"/>
          </w:tcPr>
          <w:p w14:paraId="395398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D36D73D" w14:textId="77777777" w:rsidTr="007F4875">
        <w:trPr>
          <w:trHeight w:val="345"/>
        </w:trPr>
        <w:tc>
          <w:tcPr>
            <w:tcW w:w="1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0E4C4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серия</w:t>
            </w:r>
          </w:p>
        </w:tc>
        <w:tc>
          <w:tcPr>
            <w:tcW w:w="954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504C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1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5FEE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номер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0698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vAlign w:val="center"/>
          </w:tcPr>
          <w:p w14:paraId="6B7D9E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16F8185" w14:textId="77777777" w:rsidTr="007F4875">
        <w:trPr>
          <w:trHeight w:val="345"/>
        </w:trPr>
        <w:tc>
          <w:tcPr>
            <w:tcW w:w="742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C1C4C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кем и когда выдан документ</w:t>
            </w:r>
          </w:p>
        </w:tc>
        <w:tc>
          <w:tcPr>
            <w:tcW w:w="846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660F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vAlign w:val="center"/>
          </w:tcPr>
          <w:p w14:paraId="5BC361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EC55FEA" w14:textId="77777777" w:rsidTr="007F4875">
        <w:trPr>
          <w:trHeight w:val="345"/>
        </w:trPr>
        <w:tc>
          <w:tcPr>
            <w:tcW w:w="15894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C8BBE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vAlign w:val="center"/>
          </w:tcPr>
          <w:p w14:paraId="78DE99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1D50D935" w14:textId="77777777" w:rsidTr="007F4875">
        <w:trPr>
          <w:trHeight w:val="345"/>
        </w:trPr>
        <w:tc>
          <w:tcPr>
            <w:tcW w:w="409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D5D10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Дата рождения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80C7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68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359B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Место рождения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6BB6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</w:tr>
      <w:tr w:rsidR="007F4875" w:rsidRPr="00A87CB9" w14:paraId="32532749" w14:textId="77777777" w:rsidTr="007F4875">
        <w:trPr>
          <w:trHeight w:val="345"/>
        </w:trPr>
        <w:tc>
          <w:tcPr>
            <w:tcW w:w="56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977DC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Телефоны: домашний</w:t>
            </w:r>
          </w:p>
        </w:tc>
        <w:tc>
          <w:tcPr>
            <w:tcW w:w="1024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67FD7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400E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 xml:space="preserve">рабочий  </w:t>
            </w:r>
          </w:p>
        </w:tc>
      </w:tr>
      <w:tr w:rsidR="007F4875" w:rsidRPr="00A87CB9" w14:paraId="062097EF" w14:textId="77777777" w:rsidTr="007F4875">
        <w:trPr>
          <w:trHeight w:val="345"/>
        </w:trPr>
        <w:tc>
          <w:tcPr>
            <w:tcW w:w="67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EA0C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Место работы, должность</w:t>
            </w:r>
          </w:p>
        </w:tc>
        <w:tc>
          <w:tcPr>
            <w:tcW w:w="913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D8F9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vAlign w:val="center"/>
          </w:tcPr>
          <w:p w14:paraId="7E1BA8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CD97134" w14:textId="77777777" w:rsidTr="007F4875">
        <w:trPr>
          <w:trHeight w:val="345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159E8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2. Отчет   составлен   о   хранении,  об   использовании   имущества  и  об  управлении  имуществом</w:t>
            </w:r>
          </w:p>
        </w:tc>
        <w:tc>
          <w:tcPr>
            <w:tcW w:w="6552" w:type="dxa"/>
            <w:vAlign w:val="center"/>
          </w:tcPr>
          <w:p w14:paraId="3692E7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DE0EA1A" w14:textId="77777777" w:rsidTr="007F4875">
        <w:trPr>
          <w:trHeight w:val="345"/>
        </w:trPr>
        <w:tc>
          <w:tcPr>
            <w:tcW w:w="15894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8B18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E84FF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,</w:t>
            </w:r>
          </w:p>
        </w:tc>
      </w:tr>
      <w:tr w:rsidR="007F4875" w:rsidRPr="00A87CB9" w14:paraId="06B15A9D" w14:textId="77777777" w:rsidTr="007F4875">
        <w:trPr>
          <w:trHeight w:val="300"/>
        </w:trPr>
        <w:tc>
          <w:tcPr>
            <w:tcW w:w="15894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1BB8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(ф.и.о. несовершеннолетнего подопечного)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892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:rsidR="007F4875" w:rsidRPr="00A87CB9" w14:paraId="3F396C7B" w14:textId="77777777" w:rsidTr="007F4875">
        <w:trPr>
          <w:trHeight w:val="345"/>
        </w:trPr>
        <w:tc>
          <w:tcPr>
            <w:tcW w:w="67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DEA69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проживающего по адресу:</w:t>
            </w:r>
          </w:p>
        </w:tc>
        <w:tc>
          <w:tcPr>
            <w:tcW w:w="913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6B2E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vAlign w:val="center"/>
          </w:tcPr>
          <w:p w14:paraId="694961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D162FE6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38C5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ACC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38C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A174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CE87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F3B6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C9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104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1D7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382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43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E56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6C9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CD2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6BA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B7B8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FF6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1965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7A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6DF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91D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1A9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A06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42E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6ED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34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359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021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C06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B6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3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80ED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(почтовый индекс, полный адрес несовершеннолетнего подопечного)</w:t>
            </w:r>
          </w:p>
        </w:tc>
        <w:tc>
          <w:tcPr>
            <w:tcW w:w="6552" w:type="dxa"/>
            <w:vAlign w:val="center"/>
          </w:tcPr>
          <w:p w14:paraId="285F5A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6F75597" w14:textId="77777777" w:rsidTr="007F4875">
        <w:trPr>
          <w:trHeight w:val="345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884EB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3. Дата  установления опеки  или  попечительства  либо передачи на воспитание в приемную семью</w:t>
            </w:r>
          </w:p>
        </w:tc>
        <w:tc>
          <w:tcPr>
            <w:tcW w:w="6552" w:type="dxa"/>
            <w:vAlign w:val="center"/>
          </w:tcPr>
          <w:p w14:paraId="1E4FD0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1BF23725" w14:textId="77777777" w:rsidTr="007F4875">
        <w:trPr>
          <w:trHeight w:val="345"/>
        </w:trPr>
        <w:tc>
          <w:tcPr>
            <w:tcW w:w="15894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B7B7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vAlign w:val="center"/>
          </w:tcPr>
          <w:p w14:paraId="2CDC569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B354E7D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55F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FCDA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2387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E211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A86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2509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B69E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BF1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14F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F2CF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C22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F64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172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A00D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064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FD6C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C6F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C5B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715B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84B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830A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F5E2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855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8050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6630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73F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865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6210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ED61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756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F32C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ADD2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2B5C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444E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3E87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A374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7B06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6506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7C9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A78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33C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C49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68FC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6AFD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4B03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7D63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0C47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E82B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879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1951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13AE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1F9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FA68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3358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911E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17D2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B02A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B76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CCF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280B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1BE6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27D6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18F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E1F2BB1" w14:textId="77777777" w:rsidTr="007F4875">
        <w:trPr>
          <w:trHeight w:val="345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11488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4. Сведения об имуществе несовершеннолетнего подопечного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DA0D0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</w:tr>
      <w:tr w:rsidR="007F4875" w:rsidRPr="00A87CB9" w14:paraId="69589867" w14:textId="77777777" w:rsidTr="007F4875">
        <w:trPr>
          <w:trHeight w:val="310"/>
        </w:trPr>
        <w:tc>
          <w:tcPr>
            <w:tcW w:w="765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C273A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4.1. Недвижимое имущество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B4B5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67F6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C7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1CD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51B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A4B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419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431B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567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4B7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827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283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2F8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DEFA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0CA6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132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04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55F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78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80A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CA1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F68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F3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4C3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FF9C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F18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1FC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0D5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AD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44F709D" w14:textId="77777777" w:rsidTr="007F4875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8A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D61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1F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CBC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EA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2CE0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71B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48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A1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238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DCB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6B0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D586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A50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A26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7A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A5F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0BB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604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5329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3AC8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F9A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E4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B555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82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52C8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32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D3F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829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BA5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467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B561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3039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D205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E0F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870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21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E01C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8013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3A2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1E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1C6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990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D67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651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6F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DA9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35F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514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FB6C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2D7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4F6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F0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BC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D788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50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1D11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E59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07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46D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4B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5B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BB3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37F4948" w14:textId="77777777" w:rsidTr="007F4875">
        <w:trPr>
          <w:trHeight w:val="123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001B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№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п/п</w:t>
            </w:r>
          </w:p>
        </w:tc>
        <w:tc>
          <w:tcPr>
            <w:tcW w:w="543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F8D2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79ED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 xml:space="preserve">Основание приобретения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5470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Место нахождения (адрес)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2450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Площадь (кв. м)</w:t>
            </w:r>
            <w:r w:rsidRPr="00A87CB9">
              <w:rPr>
                <w:color w:val="auto"/>
                <w:kern w:val="0"/>
              </w:rPr>
              <w:t>Сведения</w:t>
            </w:r>
            <w:r w:rsidRPr="00A87CB9">
              <w:rPr>
                <w:color w:val="auto"/>
                <w:kern w:val="0"/>
              </w:rPr>
              <w:br/>
              <w:t>о государственной регистрации прав</w:t>
            </w:r>
            <w:r w:rsidRPr="00A87CB9">
              <w:rPr>
                <w:color w:val="auto"/>
                <w:kern w:val="0"/>
              </w:rPr>
              <w:br/>
              <w:t xml:space="preserve">на имущество </w:t>
            </w:r>
          </w:p>
        </w:tc>
      </w:tr>
      <w:tr w:rsidR="007F4875" w:rsidRPr="00A87CB9" w14:paraId="79BB39A2" w14:textId="77777777" w:rsidTr="007F4875">
        <w:trPr>
          <w:trHeight w:val="283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B0EE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543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83D5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50E2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7C3A0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A9B7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5</w:t>
            </w:r>
            <w:r w:rsidRPr="00A87CB9">
              <w:rPr>
                <w:color w:val="auto"/>
                <w:kern w:val="0"/>
              </w:rPr>
              <w:t xml:space="preserve">6 </w:t>
            </w:r>
          </w:p>
        </w:tc>
      </w:tr>
      <w:tr w:rsidR="007F4875" w:rsidRPr="00A87CB9" w14:paraId="4DEC57F7" w14:textId="77777777" w:rsidTr="007F4875">
        <w:trPr>
          <w:trHeight w:val="320"/>
        </w:trPr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E9F038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7E9E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1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506C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 xml:space="preserve">Земельные участки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2</w:t>
            </w:r>
            <w:r w:rsidRPr="00A87CB9">
              <w:rPr>
                <w:color w:val="auto"/>
                <w:kern w:val="0"/>
                <w:sz w:val="22"/>
                <w:szCs w:val="22"/>
              </w:rPr>
              <w:t>: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3D2D60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6A293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C8FF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72FDD812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F7790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89E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A7CD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5487B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E867F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AE9C7A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CFF6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2F152F02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F570E5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E1DB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69D7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E4C47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F51CCF7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031015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E1A5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294D9CBA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B92A6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D9B7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23EC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105A7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6BB48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1F9F13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7B81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56CF4E9C" w14:textId="77777777" w:rsidTr="007F4875">
        <w:trPr>
          <w:trHeight w:val="283"/>
        </w:trPr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824DA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A07D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1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A91F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Жилые дома: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8FEEE6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0BA872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A19D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569D9C51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07A54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FF7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34E7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C52E5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18F07D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2D575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D7FD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3F27BE71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82A10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8359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D274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83933A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57E50A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E7D94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63EE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301C8858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C1DA6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7E9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6050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F6CA54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60D81A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F342DA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9144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36612D82" w14:textId="77777777" w:rsidTr="007F4875">
        <w:trPr>
          <w:trHeight w:val="283"/>
        </w:trPr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1A75E8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3251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1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36D8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Квартиры: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15CA88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BA4BD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D2AD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6B0E4155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91B9EE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EDF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2374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80A0F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AAC510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FADCBA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A38B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71124B0A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D41F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8130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777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8C8EE9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F76B83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88675F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7757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001BB739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D5C5A7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C7DC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C4B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B807C0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22646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172405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B5F1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3131F9F6" w14:textId="77777777" w:rsidTr="007F4875">
        <w:trPr>
          <w:trHeight w:val="283"/>
        </w:trPr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250AC3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BC81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1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9251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Гаражи: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FC0459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E3B473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8D9A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4BFBCB37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4F319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B59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A2B9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4680F3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71D4B8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E79F5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8748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304F55B8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AFEB3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EE4C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C40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9BB4D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276028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44B23F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FCCC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182CC2BE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E98378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62A8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4EC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6DD7BB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E0F247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BB67D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C232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0B346427" w14:textId="77777777" w:rsidTr="007F4875">
        <w:trPr>
          <w:trHeight w:val="600"/>
        </w:trPr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7C26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89E1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1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744A6B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FBC0787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B79B27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052C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5ED6934F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2E70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721C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8E9A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02965C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F31FAD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705CB2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1160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20E48EE7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E213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AA2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7461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D19EB7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66A930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197AEA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3926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7CD8314F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4AF5B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0FDA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D0459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3)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0A7BB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39B8E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2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768AF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F2AC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06692907" w14:textId="77777777" w:rsidTr="007F4875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8A60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230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E3D0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16A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7EDD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B7E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5010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592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C90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EA77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ABC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C6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B9D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5A2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A7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0A0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92E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34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B5B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245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969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75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600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D2E5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71D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271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8DB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680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2CBC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51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0D56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6E41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86DB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E3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476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5A9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7C4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CF0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8BD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AA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E51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DF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775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3FF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234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2433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B1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4C7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91A6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5D4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DD2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8C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073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E1B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879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7C07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F835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D4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B247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3D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8A1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024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5C2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1836C0C" w14:textId="77777777" w:rsidTr="007F4875">
        <w:trPr>
          <w:trHeight w:val="54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7B1FC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1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      </w:r>
          </w:p>
        </w:tc>
        <w:tc>
          <w:tcPr>
            <w:tcW w:w="6552" w:type="dxa"/>
            <w:vAlign w:val="center"/>
          </w:tcPr>
          <w:p w14:paraId="3E53D7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2FE129D" w14:textId="77777777" w:rsidTr="007F4875">
        <w:trPr>
          <w:trHeight w:val="54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4D563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Указывается вид земельного участка (пая, доли) - под индивидуальное жилищное строительство, садовый, приусадебный, огородный и другие виды.</w:t>
            </w:r>
          </w:p>
        </w:tc>
        <w:tc>
          <w:tcPr>
            <w:tcW w:w="6552" w:type="dxa"/>
            <w:vAlign w:val="center"/>
          </w:tcPr>
          <w:p w14:paraId="150B065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FA259EE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CEBEC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3A33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A213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934D1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BF6E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B4EC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B4E1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EA71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DBB3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3B88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A9F1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6B20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809D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D399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8400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E5B3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EFA3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10B2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4EF5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DD9B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C21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3647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2E67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0B2B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4A22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E325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E5B4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139B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009C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4117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03F2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3AB7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6989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91CA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CB17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1260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CC7D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C43A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C136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0C63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1BCA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EDF6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D6DF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0D77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6497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E442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8B2A1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9A20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8E03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DC43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D5AF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72ED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CACA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90FA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AA3A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6299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68EE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4EFD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2B0C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389E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DEF5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455B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A322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E40B801" w14:textId="77777777" w:rsidTr="007F4875">
        <w:trPr>
          <w:trHeight w:val="310"/>
        </w:trPr>
        <w:tc>
          <w:tcPr>
            <w:tcW w:w="742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0EAE9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4.2. Транспортные средства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0B268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F76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158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205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C70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0BA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00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7B24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E86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939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78A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FAD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43D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E72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0FA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3761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8A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FCC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76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6725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8F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E88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54D1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3B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7CAC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B1C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947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BEC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F28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FF1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DE0C53C" w14:textId="77777777" w:rsidTr="007F4875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FBE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C1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BF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0E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BF8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59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82F9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5E4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C1B5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3A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BA6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DB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21F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F21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56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D70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C6B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BFB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B96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C1D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A3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1A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E75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06F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66EE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20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291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49C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E6D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31E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BE7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4A1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8A0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75F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45D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FA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58F5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9D1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F49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C48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5E1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D55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4CC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64C9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647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F0E5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09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5E5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AF5B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9C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593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26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CF6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B8B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393E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DAE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BDD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60D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72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6E9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28E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3C5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348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AFB0CC6" w14:textId="77777777" w:rsidTr="007F4875">
        <w:trPr>
          <w:trHeight w:val="615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FB81D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№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п/п</w:t>
            </w:r>
          </w:p>
        </w:tc>
        <w:tc>
          <w:tcPr>
            <w:tcW w:w="787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FDB8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Вид и марка транспортного средства</w:t>
            </w:r>
          </w:p>
        </w:tc>
        <w:tc>
          <w:tcPr>
            <w:tcW w:w="691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4E6F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Основание приобретения *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E4CF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Место регистрации</w:t>
            </w:r>
          </w:p>
        </w:tc>
      </w:tr>
      <w:tr w:rsidR="007F4875" w:rsidRPr="00A87CB9" w14:paraId="04AB3D05" w14:textId="77777777" w:rsidTr="007F4875">
        <w:trPr>
          <w:trHeight w:val="283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5E37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87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5314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691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FC50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6C11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</w:tr>
      <w:tr w:rsidR="007F4875" w:rsidRPr="00A87CB9" w14:paraId="430FE2C7" w14:textId="77777777" w:rsidTr="007F4875">
        <w:trPr>
          <w:trHeight w:val="283"/>
        </w:trPr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0A73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C680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597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006C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Автомобили легковые:</w:t>
            </w:r>
          </w:p>
        </w:tc>
        <w:tc>
          <w:tcPr>
            <w:tcW w:w="6911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1319EA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7A0E8C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7F4875" w:rsidRPr="00A87CB9" w14:paraId="58871A47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BD21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C35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661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6882" w:type="dxa"/>
            <w:gridSpan w:val="3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01ACAB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11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EDF597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9792B8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7F4875" w:rsidRPr="00A87CB9" w14:paraId="0D0DF096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7FFE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0AF7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80F5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6882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C175C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911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CFAF07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7A7CA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7F4875" w:rsidRPr="00A87CB9" w14:paraId="3828D8CE" w14:textId="77777777" w:rsidTr="007F4875">
        <w:trPr>
          <w:trHeight w:val="283"/>
        </w:trPr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D3680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9F37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597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CD9F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Иные транспортные средства:</w:t>
            </w:r>
          </w:p>
        </w:tc>
        <w:tc>
          <w:tcPr>
            <w:tcW w:w="6911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11CC9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4E389C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7F4875" w:rsidRPr="00A87CB9" w14:paraId="07508650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121DF2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38ED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C150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6882" w:type="dxa"/>
            <w:gridSpan w:val="3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8A0044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11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D154D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B07A4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7F4875" w:rsidRPr="00A87CB9" w14:paraId="1D1E701D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D503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B9E8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CA81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6882" w:type="dxa"/>
            <w:gridSpan w:val="3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A0A0D9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11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B753F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A1CC78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7F4875" w:rsidRPr="00A87CB9" w14:paraId="4B283F17" w14:textId="77777777" w:rsidTr="007F4875">
        <w:trPr>
          <w:trHeight w:val="283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FD09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B30D32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0E222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3)</w:t>
            </w:r>
          </w:p>
        </w:tc>
        <w:tc>
          <w:tcPr>
            <w:tcW w:w="6882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41676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911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295C9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D3170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7F4875" w:rsidRPr="00A87CB9" w14:paraId="65047913" w14:textId="77777777" w:rsidTr="007F4875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9286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CE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8E1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FB5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465F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795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F6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F02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FF3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60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378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D93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854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6D7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4E5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7F5A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7B9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26E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EC5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677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1AD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F0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A9C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B56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6D6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D69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31A6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AB0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306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BCF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B66A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D2A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6F5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22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731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25E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2AA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68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14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1AC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B5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92F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6DD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120A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F98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0895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202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B94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F81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E8B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8DD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B8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E54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66A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5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E25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01C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399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DC8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80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E4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AE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E2C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52247591" w14:textId="77777777" w:rsidTr="007F4875">
        <w:trPr>
          <w:trHeight w:val="54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5C855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</w:rPr>
              <w:t>*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Указываются основание приобретения (покупка, мена, дарение, наследование и другие), а также реквизиты (дата, номер) соответствующего договора или акта.</w:t>
            </w:r>
          </w:p>
        </w:tc>
        <w:tc>
          <w:tcPr>
            <w:tcW w:w="6552" w:type="dxa"/>
            <w:vAlign w:val="center"/>
          </w:tcPr>
          <w:p w14:paraId="2E035D7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1F6DD706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F1A62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4123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BC8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4245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3AA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ECD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02C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B95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905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2C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0CF9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8C15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D75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296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22F1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75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8CB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8A1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2F4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977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F4F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3A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559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8F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031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9EA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40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367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635F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16C3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092B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9DE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76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29FB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5E95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4F7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EC8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B3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AAE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34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1AC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19D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7CE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D71B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35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6BC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08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DCF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7A3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98D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9D1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91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A9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6AD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CE7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CD9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E4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35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FA7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98C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066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830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068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121A5D90" w14:textId="77777777" w:rsidTr="007F4875">
        <w:trPr>
          <w:trHeight w:val="345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ED0E7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4.3. Денежные средства, находящиеся на счетах в кредитных организациях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11F3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</w:tr>
      <w:tr w:rsidR="007F4875" w:rsidRPr="00A87CB9" w14:paraId="3DBAD0EB" w14:textId="77777777" w:rsidTr="007F4875">
        <w:trPr>
          <w:trHeight w:val="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41F5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28DF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1C4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226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A7F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8B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869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EF0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3E8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16B8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5E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FBE1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8F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DF0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B3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EEB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255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583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AC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30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554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A521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7A5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5A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687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14D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AAC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59B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A91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6D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AE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E8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2FE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CD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C33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77F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153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E47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49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42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F38C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2C8B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C0A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246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F4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2E4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C8B0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F84B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3E2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DCB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540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9D5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F2C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589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D44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95C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D0C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3AF7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FBEF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E46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83E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BD7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8F4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251131F3" w14:textId="77777777" w:rsidTr="007F4875">
        <w:trPr>
          <w:trHeight w:val="945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DA6C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№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п/п</w:t>
            </w:r>
          </w:p>
        </w:tc>
        <w:tc>
          <w:tcPr>
            <w:tcW w:w="67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231CB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Наименование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и адрес кредитной организации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19A2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Вид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 xml:space="preserve">и валюта счета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54C0A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Дата открытия счета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6FE71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Номер счета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1331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Остаток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 xml:space="preserve">на счете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2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br/>
            </w:r>
            <w:r w:rsidRPr="00A87CB9">
              <w:rPr>
                <w:color w:val="auto"/>
                <w:kern w:val="0"/>
                <w:sz w:val="22"/>
                <w:szCs w:val="22"/>
              </w:rPr>
              <w:t>(тыс. рублей)</w:t>
            </w:r>
            <w:r w:rsidRPr="00A87CB9">
              <w:rPr>
                <w:color w:val="auto"/>
                <w:kern w:val="0"/>
              </w:rPr>
              <w:t>Процентная ставка</w:t>
            </w:r>
            <w:r w:rsidRPr="00A87CB9">
              <w:rPr>
                <w:color w:val="auto"/>
                <w:kern w:val="0"/>
              </w:rPr>
              <w:br/>
              <w:t xml:space="preserve">по вкладам </w:t>
            </w:r>
          </w:p>
        </w:tc>
      </w:tr>
      <w:tr w:rsidR="007F4875" w:rsidRPr="00A87CB9" w14:paraId="03CD4BFE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60D2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67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3246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9373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3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8667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EC3A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3FBB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6</w:t>
            </w:r>
            <w:r w:rsidRPr="00A87CB9">
              <w:rPr>
                <w:color w:val="auto"/>
                <w:kern w:val="0"/>
              </w:rPr>
              <w:t xml:space="preserve">7 </w:t>
            </w:r>
          </w:p>
        </w:tc>
      </w:tr>
      <w:tr w:rsidR="007F4875" w:rsidRPr="00A87CB9" w14:paraId="249A0A90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909F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7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2F450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772B4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41C8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864A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A382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45E4F086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05A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7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AA0BF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991DC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9280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247D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A3FF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05F22DB1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C1FF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7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92438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35904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D8FE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7222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7298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5E036743" w14:textId="77777777" w:rsidTr="007F4875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F919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0B00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E17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8E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BBE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CC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10B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D1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9E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60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B3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EB3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96E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4EC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559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C1E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E8C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31E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58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356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111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A7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CB4E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53F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46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489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C70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4E9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01C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07B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36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CD6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5F3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CAC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B3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9D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AB1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79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349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147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146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F1C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2D19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E9B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28A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428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41F8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A57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D2A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9D1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BD3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2D39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B8C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BFD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CE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75F1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80E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D5F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46D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22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5F1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8D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8E6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C0A0293" w14:textId="77777777" w:rsidTr="007F4875">
        <w:trPr>
          <w:trHeight w:val="285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D50CA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1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Указываются вид счета (депозитный, текущий, расчетный, ссудный и другие) и валюта счета.</w:t>
            </w:r>
          </w:p>
        </w:tc>
        <w:tc>
          <w:tcPr>
            <w:tcW w:w="6552" w:type="dxa"/>
            <w:vAlign w:val="center"/>
          </w:tcPr>
          <w:p w14:paraId="053136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134F14C4" w14:textId="77777777" w:rsidTr="007F4875">
        <w:trPr>
          <w:trHeight w:val="54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1A8CE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Остаток на счете указывается на отчетную дату. Для счетов в иностранной валюте остаток указывается в рублях по курсу Банка России на отчетную дату.</w:t>
            </w:r>
          </w:p>
        </w:tc>
        <w:tc>
          <w:tcPr>
            <w:tcW w:w="6552" w:type="dxa"/>
            <w:vAlign w:val="center"/>
          </w:tcPr>
          <w:p w14:paraId="3B85B3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669F200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6883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2441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837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F6D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F4E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62F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863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F09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E75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B38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DBF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B811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365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87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6BD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387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441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1D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1A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EEDA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09D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A6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D1E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F67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68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4D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58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6A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040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2B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124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6B0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17F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75B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35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E5A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F4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AD4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91F5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1C0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24D2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6CBF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C049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82B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145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89D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9E45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9998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475A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3B5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BF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8AE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88A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8CB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690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3A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B69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C2D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BB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F0B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E8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BD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692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564E57B" w14:textId="77777777" w:rsidTr="007F4875">
        <w:trPr>
          <w:trHeight w:val="310"/>
        </w:trPr>
        <w:tc>
          <w:tcPr>
            <w:tcW w:w="54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5C0B2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4.4. Ценные бумаги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2635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CAC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DE4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15C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4EC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A25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ED8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B51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096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A99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4E8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F7E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9C6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CFD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E13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0FD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044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DE3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DC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C971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4E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DB0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B5C8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A50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6C9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69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CEB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72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E82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2CC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FF9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9DF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E3CC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DDB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7B15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54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5FE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E84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C46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140D07F1" w14:textId="77777777" w:rsidTr="007F4875">
        <w:trPr>
          <w:trHeight w:val="31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8AC1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4.4.1. Акции и иное участие в коммерческих организациях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BFD9C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</w:tr>
      <w:tr w:rsidR="007F4875" w:rsidRPr="00A87CB9" w14:paraId="198065B0" w14:textId="77777777" w:rsidTr="007F4875">
        <w:trPr>
          <w:trHeight w:val="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659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1ED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2FA8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269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3DB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B7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F07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54C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984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442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099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EBF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870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222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480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22B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440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EAE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971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AE7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F34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B08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B96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B24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1BC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EA0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EF79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C13A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A93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F0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797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25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3AF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250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FB9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2ED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058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768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050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DA4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A63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7402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585E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F49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48E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FF5E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962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D622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BFB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60B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17C7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0CC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15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B33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C0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F67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D6D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F8F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BC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C79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CDFE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6AE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55C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282F5BAF" w14:textId="77777777" w:rsidTr="007F4875">
        <w:trPr>
          <w:trHeight w:val="96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9BD7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№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п/п</w:t>
            </w:r>
          </w:p>
        </w:tc>
        <w:tc>
          <w:tcPr>
            <w:tcW w:w="720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5943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Наименование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 xml:space="preserve">и организационно-правовая форма организации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57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38E5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Место нахождения организации (адрес)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89EC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 xml:space="preserve">Уставный капитал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2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(тыс. рублей)</w:t>
            </w:r>
            <w:r w:rsidRPr="00A87CB9">
              <w:rPr>
                <w:color w:val="auto"/>
                <w:kern w:val="0"/>
              </w:rPr>
              <w:t xml:space="preserve">Доля участия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 w:rsidRPr="00A87CB9">
              <w:rPr>
                <w:color w:val="auto"/>
                <w:kern w:val="0"/>
              </w:rPr>
              <w:t xml:space="preserve"> Основание участия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4</w:t>
            </w:r>
            <w:r w:rsidRPr="00A87CB9">
              <w:rPr>
                <w:color w:val="auto"/>
                <w:kern w:val="0"/>
              </w:rPr>
              <w:t xml:space="preserve"> </w:t>
            </w:r>
          </w:p>
        </w:tc>
      </w:tr>
      <w:tr w:rsidR="007F4875" w:rsidRPr="00A87CB9" w14:paraId="2F9B514D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D0EE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20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2AFC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757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F488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E42F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  <w:r w:rsidRPr="00A87CB9">
              <w:rPr>
                <w:color w:val="auto"/>
                <w:kern w:val="0"/>
              </w:rPr>
              <w:t xml:space="preserve">5 6 </w:t>
            </w:r>
          </w:p>
        </w:tc>
      </w:tr>
      <w:tr w:rsidR="007F4875" w:rsidRPr="00A87CB9" w14:paraId="1C9FD0B8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AB57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20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605C7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57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C7162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A558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  </w:t>
            </w:r>
          </w:p>
        </w:tc>
      </w:tr>
      <w:tr w:rsidR="007F4875" w:rsidRPr="00A87CB9" w14:paraId="117EEDA4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6F0E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20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254B8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57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D0347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8B32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  </w:t>
            </w:r>
          </w:p>
        </w:tc>
      </w:tr>
      <w:tr w:rsidR="007F4875" w:rsidRPr="00A87CB9" w14:paraId="73FA65D8" w14:textId="77777777" w:rsidTr="007F4875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F5EB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10D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FDB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68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8377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575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26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3A1D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251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02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BB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01B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AAE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B7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860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E4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A94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7C4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E53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97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8201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F3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45FC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C61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70B6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E7E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4A5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187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7CD5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E068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6D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F40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E46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45D6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F88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78E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48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C1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D47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DA7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1140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A218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59E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9A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E25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D28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F75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CC7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49D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87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92C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CE8B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95C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22D6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92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891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F8C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705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BF7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1C1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6AF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4B6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144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9B6AB3E" w14:textId="77777777" w:rsidTr="007F4875">
        <w:trPr>
          <w:trHeight w:val="555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1F3F2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1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</w:tc>
        <w:tc>
          <w:tcPr>
            <w:tcW w:w="6552" w:type="dxa"/>
            <w:vAlign w:val="center"/>
          </w:tcPr>
          <w:p w14:paraId="79987B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E22EB39" w14:textId="77777777" w:rsidTr="007F4875">
        <w:trPr>
          <w:trHeight w:val="78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468D4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</w:tc>
        <w:tc>
          <w:tcPr>
            <w:tcW w:w="6552" w:type="dxa"/>
            <w:vAlign w:val="center"/>
          </w:tcPr>
          <w:p w14:paraId="32C657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4474B54" w14:textId="77777777" w:rsidTr="007F4875">
        <w:trPr>
          <w:trHeight w:val="54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D9CD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</w:tc>
        <w:tc>
          <w:tcPr>
            <w:tcW w:w="6552" w:type="dxa"/>
            <w:vAlign w:val="center"/>
          </w:tcPr>
          <w:p w14:paraId="47FE5D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F256CD4" w14:textId="77777777" w:rsidTr="007F4875">
        <w:trPr>
          <w:trHeight w:val="555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1798E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4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Указывается основание приобретения доли участия (учредительный договор, покупка, мена, дарение, наследование и другие) с указанием реквизитов (дата, номер) соответствующего договора или акта.</w:t>
            </w:r>
          </w:p>
        </w:tc>
        <w:tc>
          <w:tcPr>
            <w:tcW w:w="6552" w:type="dxa"/>
            <w:vAlign w:val="center"/>
          </w:tcPr>
          <w:p w14:paraId="2541249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1F1C6C04" w14:textId="77777777" w:rsidTr="007F487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CCECA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60A0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C796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B293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9A61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551D1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7EC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F5C1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FAAB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4A11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3F5A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4A1E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4BDC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1CD2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8BBD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B236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A5A2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21A7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DD7A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7FF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7712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D013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58F2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186A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7E3E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FCF7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F64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3BB4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5057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04CB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B4E8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0448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2E3E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EBF4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D123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162E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C59B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9950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5CF3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BE70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B7E51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9C3C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8F87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0F681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D5D5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2F8C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F8AC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D71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66A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051F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4374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9AFD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313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8B77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40C3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4FFE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A390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AA1E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1E50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BE34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162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AC8E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9638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CBC48AD" w14:textId="77777777" w:rsidTr="007F4875">
        <w:trPr>
          <w:trHeight w:val="310"/>
        </w:trPr>
        <w:tc>
          <w:tcPr>
            <w:tcW w:w="7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A8DA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4.4.2. Иные ценные бумаги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26D0A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DFB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94E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3E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D77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789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A9C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17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C3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F7B1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138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0EE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E22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6B5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756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D43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074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1AB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BC2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60C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57D4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65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62B9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284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3B4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F12A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E9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CF3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8AD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5380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62A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3C231E6" w14:textId="77777777" w:rsidTr="007F4875">
        <w:trPr>
          <w:trHeight w:val="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D14E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7A5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DB9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96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5A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84F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269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A30A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944D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F1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15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CE8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C697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707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0AF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346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BAB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CFFA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8AF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17E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6DF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9FE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F7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290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878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A54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D7E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8B6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69D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127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9E9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580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23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253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1BE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B02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341C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44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D77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699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2C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5D9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2E77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6C2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770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4FFB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1B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D4F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B76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87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7B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60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29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038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AF7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58E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D2FA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A9F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34BD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287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BAD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8DD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AEC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2725A184" w14:textId="77777777" w:rsidTr="007F4875">
        <w:trPr>
          <w:trHeight w:val="1215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120C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№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п/п</w:t>
            </w:r>
          </w:p>
        </w:tc>
        <w:tc>
          <w:tcPr>
            <w:tcW w:w="498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3D63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Вид ценной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 xml:space="preserve">бумаги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10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E37A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AC21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Номинальная величина обязательства (тыс. рублей)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3ADF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Общее количество</w:t>
            </w:r>
            <w:r w:rsidRPr="00A87CB9">
              <w:rPr>
                <w:color w:val="auto"/>
                <w:kern w:val="0"/>
              </w:rPr>
              <w:t xml:space="preserve">Общая стоимость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2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br/>
            </w:r>
            <w:r w:rsidRPr="00A87CB9">
              <w:rPr>
                <w:color w:val="auto"/>
                <w:kern w:val="0"/>
                <w:sz w:val="22"/>
                <w:szCs w:val="22"/>
              </w:rPr>
              <w:t>(тыс. рублей)</w:t>
            </w:r>
            <w:r w:rsidRPr="00A87CB9">
              <w:rPr>
                <w:color w:val="auto"/>
                <w:kern w:val="0"/>
              </w:rPr>
              <w:t xml:space="preserve"> </w:t>
            </w:r>
          </w:p>
        </w:tc>
      </w:tr>
      <w:tr w:rsidR="007F4875" w:rsidRPr="00A87CB9" w14:paraId="2931FAFE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2150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98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E743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710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DD37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6B34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8A15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5</w:t>
            </w:r>
            <w:r w:rsidRPr="00A87CB9">
              <w:rPr>
                <w:color w:val="auto"/>
                <w:kern w:val="0"/>
              </w:rPr>
              <w:t xml:space="preserve">6 </w:t>
            </w:r>
          </w:p>
        </w:tc>
      </w:tr>
      <w:tr w:rsidR="007F4875" w:rsidRPr="00A87CB9" w14:paraId="5FFB0539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6B64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98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3B404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0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1E652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C205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1EE9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0F94D3F4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44AE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98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BA48A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0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82D6A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0F12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F1E2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66174105" w14:textId="77777777" w:rsidTr="007F4875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EEF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48F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665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E3D8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3C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CDB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C101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23B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065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91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D5E5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94E9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954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EA7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6A5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A64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8A6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62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C99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46C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3DC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149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476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44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96C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807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36D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AFF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A0C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C56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EFA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BAB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F7A5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5F6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0FA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249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1E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4F6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8A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C9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0E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87C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24D9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761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05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376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2CC6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843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9A09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278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6B0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3A2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5150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446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13C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1FD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720E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6B6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AD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8AE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82F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0EA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F71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81F3C5F" w14:textId="77777777" w:rsidTr="007F4875">
        <w:trPr>
          <w:trHeight w:val="54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64F9C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1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Указываются все ценные бумаги по видам (облигации, векселя и другие), за исключением акций, указанных в подпункте 4.4.1.</w:t>
            </w:r>
          </w:p>
        </w:tc>
        <w:tc>
          <w:tcPr>
            <w:tcW w:w="6552" w:type="dxa"/>
            <w:vAlign w:val="center"/>
          </w:tcPr>
          <w:p w14:paraId="49C8D1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D14F661" w14:textId="77777777" w:rsidTr="007F4875">
        <w:trPr>
          <w:trHeight w:val="78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BE068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  <w:tc>
          <w:tcPr>
            <w:tcW w:w="6552" w:type="dxa"/>
            <w:vAlign w:val="center"/>
          </w:tcPr>
          <w:p w14:paraId="5CBCAB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2BD7AE8D" w14:textId="77777777" w:rsidTr="007F4875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CD216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470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FCE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BBF0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F4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AB8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86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85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CD6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CB5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C646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D2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029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94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1E21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B55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7D54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D80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20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21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B0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7967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23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67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321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07EC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B836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300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96B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E0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0D4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1EA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41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E5D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5A4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653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0EE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BF3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D3A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EA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D11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40B8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BBB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614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4CC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5E5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78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8C6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933C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3A77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C62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BC8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2D1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93A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119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86A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CC49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F45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10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1C6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A5D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80DC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827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1802A97" w14:textId="77777777" w:rsidTr="007F4875">
        <w:trPr>
          <w:trHeight w:val="975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02E38" w14:textId="77777777" w:rsidR="007F4875" w:rsidRPr="00A87CB9" w:rsidRDefault="007F4875" w:rsidP="0013129B">
            <w:pPr>
              <w:jc w:val="both"/>
              <w:rPr>
                <w:color w:val="FFFFFF"/>
                <w:kern w:val="0"/>
              </w:rPr>
            </w:pPr>
            <w:r w:rsidRPr="00A87CB9">
              <w:rPr>
                <w:color w:val="FFFFFF"/>
                <w:kern w:val="0"/>
              </w:rPr>
              <w:t>____</w:t>
            </w:r>
            <w:r w:rsidRPr="00A87CB9">
              <w:rPr>
                <w:color w:val="auto"/>
                <w:kern w:val="0"/>
              </w:rPr>
              <w:t>Итого по подпункту 4.4 суммарная стоимость ценных бумаг несовершеннолетнего подопечного, включая доли участия в коммерческих организациях, составляет на конец отчетного периода</w:t>
            </w:r>
          </w:p>
        </w:tc>
        <w:tc>
          <w:tcPr>
            <w:tcW w:w="6552" w:type="dxa"/>
            <w:vAlign w:val="center"/>
          </w:tcPr>
          <w:p w14:paraId="7B09C9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F999C6A" w14:textId="77777777" w:rsidTr="007F4875">
        <w:trPr>
          <w:trHeight w:val="345"/>
        </w:trPr>
        <w:tc>
          <w:tcPr>
            <w:tcW w:w="15894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EC94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vAlign w:val="center"/>
          </w:tcPr>
          <w:p w14:paraId="1FACB4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5A3E67D" w14:textId="77777777" w:rsidTr="007F4875">
        <w:trPr>
          <w:trHeight w:val="270"/>
        </w:trPr>
        <w:tc>
          <w:tcPr>
            <w:tcW w:w="15894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25CE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(тыс. рублей)</w:t>
            </w:r>
          </w:p>
        </w:tc>
        <w:tc>
          <w:tcPr>
            <w:tcW w:w="6552" w:type="dxa"/>
            <w:vAlign w:val="center"/>
          </w:tcPr>
          <w:p w14:paraId="728223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228E86A9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DF56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EF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55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3EF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CBE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644F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A99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35C6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D63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EE9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4C6E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F7E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4A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7C2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2DB1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C387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F9D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68B0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A0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AC6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DFC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890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8FC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D61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577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884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CF9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294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1B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472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619F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DED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67E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EE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76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0926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DF8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07E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C8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DCC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8130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018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29F0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2F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59E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05E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B565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C8A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2DF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5F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10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1025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29F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C5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82D7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5E0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0F6B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5C1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3D9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FA5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9B9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4012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DCE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8CBAF6E" w14:textId="77777777" w:rsidTr="007F4875">
        <w:trPr>
          <w:trHeight w:val="33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0C3A1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lastRenderedPageBreak/>
              <w:t>5. Сведения о сохранности имущества несовершеннолетнего подопечного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DE734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</w:tr>
      <w:tr w:rsidR="007F4875" w:rsidRPr="00A87CB9" w14:paraId="3254BD92" w14:textId="77777777" w:rsidTr="007F4875">
        <w:trPr>
          <w:trHeight w:val="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5B40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92D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77BC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60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195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08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DE7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7FF5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C33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76A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D99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A40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FC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64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12E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18F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DE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755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A5B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B67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491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491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41D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F85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0CC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F82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85C3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586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D6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D84F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310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D3B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D45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4FC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19E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A4BE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F4A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A83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4F5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2D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A94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9021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2B1C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B15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8DB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DA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2E67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32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9DE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A1E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91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526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FE87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6C9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336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62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69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CB6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187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3B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209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D6C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67D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4166D0C" w14:textId="77777777" w:rsidTr="007F4875">
        <w:trPr>
          <w:trHeight w:val="600"/>
        </w:trPr>
        <w:tc>
          <w:tcPr>
            <w:tcW w:w="1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9684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№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п/п</w:t>
            </w:r>
          </w:p>
        </w:tc>
        <w:tc>
          <w:tcPr>
            <w:tcW w:w="77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318C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Вид имущества</w:t>
            </w:r>
          </w:p>
        </w:tc>
        <w:tc>
          <w:tcPr>
            <w:tcW w:w="64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A7D2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 xml:space="preserve">Изменение состава имущества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052D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 xml:space="preserve">Примечание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2</w:t>
            </w:r>
          </w:p>
        </w:tc>
      </w:tr>
      <w:tr w:rsidR="007F4875" w:rsidRPr="00A87CB9" w14:paraId="31547E83" w14:textId="77777777" w:rsidTr="007F4875">
        <w:trPr>
          <w:trHeight w:val="280"/>
        </w:trPr>
        <w:tc>
          <w:tcPr>
            <w:tcW w:w="1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263F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7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2B9B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64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AEB3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F232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</w:tr>
      <w:tr w:rsidR="007F4875" w:rsidRPr="00A87CB9" w14:paraId="119FA602" w14:textId="77777777" w:rsidTr="007F4875">
        <w:trPr>
          <w:trHeight w:val="280"/>
        </w:trPr>
        <w:tc>
          <w:tcPr>
            <w:tcW w:w="1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63E4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7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10301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4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10C2D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0F4A3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7F4875" w:rsidRPr="00A87CB9" w14:paraId="71B5CB28" w14:textId="77777777" w:rsidTr="007F4875">
        <w:trPr>
          <w:trHeight w:val="280"/>
        </w:trPr>
        <w:tc>
          <w:tcPr>
            <w:tcW w:w="1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055C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7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D7458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4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921EA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AF073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7F4875" w:rsidRPr="00A87CB9" w14:paraId="5FB82F4B" w14:textId="77777777" w:rsidTr="007F4875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FC47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15B6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C6B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6C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E0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109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320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F4D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456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DA5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A4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11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BA4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7E3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32B0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608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D2A1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38F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71E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18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6A0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2C7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AAB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F5D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59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11A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C48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44A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28F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B2B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C46B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2B6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A16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24C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05C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1B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385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B18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A01E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58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FE46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3C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5A8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C8F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8A2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C3F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04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6046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3F8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F8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3791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99E7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ABD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9A1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29E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50CE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D6A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786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CEDC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872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045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95A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48D9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12437CA" w14:textId="77777777" w:rsidTr="007F4875">
        <w:trPr>
          <w:trHeight w:val="54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B49DB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1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Указываются сведения об изменении состава имущества, в том числе даты получения средств со счета несовершеннолетнего подопечного, подтвержденные соответствующими документами.</w:t>
            </w:r>
          </w:p>
        </w:tc>
        <w:tc>
          <w:tcPr>
            <w:tcW w:w="6552" w:type="dxa"/>
            <w:vAlign w:val="center"/>
          </w:tcPr>
          <w:p w14:paraId="3E4D28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E1CE3B4" w14:textId="77777777" w:rsidTr="007F4875">
        <w:trPr>
          <w:trHeight w:val="555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D1400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Указываются реквизиты (дата, номер) актов органа опеки и попечительства, разрешающих произвести действия, изменяющие состав имущества несовершеннолетнего подопечного, в случаях, предусмотренных федеральными законами.</w:t>
            </w:r>
          </w:p>
        </w:tc>
        <w:tc>
          <w:tcPr>
            <w:tcW w:w="6552" w:type="dxa"/>
            <w:vAlign w:val="center"/>
          </w:tcPr>
          <w:p w14:paraId="3A7539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5E4DBA97" w14:textId="77777777" w:rsidTr="007F487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845E2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D2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566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B9A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5DA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AD9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5AF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94B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A2B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A47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593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527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EB1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774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873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794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B4C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B06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D14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205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8D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93D7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794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F1A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0E8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0B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10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2E6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915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F88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17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1D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918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980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B1B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DCC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F8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5EA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31D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2A4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EF99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98C7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F7C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A997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E85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F26C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022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9DA1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FEA6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194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8DB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8B2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343C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C7E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B2C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779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3A7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9409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072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F40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576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C650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C98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F3F4381" w14:textId="77777777" w:rsidTr="007F4875">
        <w:trPr>
          <w:trHeight w:val="31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C2365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6. Сведения о доходах несовершеннолетнего подопечного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6D326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</w:tr>
      <w:tr w:rsidR="007F4875" w:rsidRPr="00A87CB9" w14:paraId="45083CE8" w14:textId="77777777" w:rsidTr="007F4875">
        <w:trPr>
          <w:trHeight w:val="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D78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532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B9E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014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A5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8D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8EA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54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3E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A43B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98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BF37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876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45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55C0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8D4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0A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EE5C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18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2674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100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2D7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D19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D06A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6A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A9E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FDC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ED3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BCDE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6A4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3B7A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A247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5C1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9E9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3E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5F5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EE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BF91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030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42B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4C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4801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3590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78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6C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05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93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D6F8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D3E0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69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22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36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570C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0B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406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F7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23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34E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7D2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6F9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855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764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F53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19551505" w14:textId="77777777" w:rsidTr="007F4875">
        <w:trPr>
          <w:trHeight w:val="645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55D8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№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п/п</w:t>
            </w:r>
          </w:p>
        </w:tc>
        <w:tc>
          <w:tcPr>
            <w:tcW w:w="12313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20EA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Вид дохода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9449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 xml:space="preserve">Величина дохода 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6552" w:type="dxa"/>
            <w:vAlign w:val="center"/>
          </w:tcPr>
          <w:p w14:paraId="5AF8E4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562925B9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140F6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A07B5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03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7F7F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Алименты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DFBBC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2B32C7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C5E8A0A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900E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C45777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03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5C36E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Пенсия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B2875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31FE1B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ED060EA" w14:textId="77777777" w:rsidTr="007F4875">
        <w:trPr>
          <w:trHeight w:val="33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2A6E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AD7B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03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19C5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Пособия и иные социальные выплаты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F74C9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2542CD7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E01C7A9" w14:textId="77777777" w:rsidTr="007F4875">
        <w:trPr>
          <w:trHeight w:val="63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22A3F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F8DBA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03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E591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7C007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352B023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36EE087" w14:textId="77777777" w:rsidTr="007F4875">
        <w:trPr>
          <w:trHeight w:val="150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56EA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82780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03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434DF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 xml:space="preserve">Единовременные страховые выплаты, производимые в возмещение ущерба, 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причиненного жизни и здоровью несовершеннолетнего подопечного, его личному имуществу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135AD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038FEC7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832FF27" w14:textId="77777777" w:rsidTr="007F4875">
        <w:trPr>
          <w:trHeight w:val="63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8725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37182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03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A71C0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EB6D1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0BC60E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E086B13" w14:textId="77777777" w:rsidTr="007F4875">
        <w:trPr>
          <w:trHeight w:val="320"/>
        </w:trPr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360D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72AF7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03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18202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Иные доходы (указать вид дохода):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96F4A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65356F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55CA9BC4" w14:textId="77777777" w:rsidTr="007F4875">
        <w:trPr>
          <w:trHeight w:val="320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08DD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E7E6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4BEB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11322" w:type="dxa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2639C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D82FDA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0548D2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5AF8A4D2" w14:textId="77777777" w:rsidTr="007F4875">
        <w:trPr>
          <w:trHeight w:val="320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6A3F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E0F6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2C5B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11322" w:type="dxa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98577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5F996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188C57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6DB8630" w14:textId="77777777" w:rsidTr="007F4875">
        <w:trPr>
          <w:trHeight w:val="320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7FFD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7E454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357A4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3)</w:t>
            </w:r>
          </w:p>
        </w:tc>
        <w:tc>
          <w:tcPr>
            <w:tcW w:w="11322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0F7C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4F063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61ADE2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AB55F71" w14:textId="77777777" w:rsidTr="007F4875">
        <w:trPr>
          <w:trHeight w:val="30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7C18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87DC3D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03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8F09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D2C84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vAlign w:val="center"/>
          </w:tcPr>
          <w:p w14:paraId="5D5AAD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D54E990" w14:textId="77777777" w:rsidTr="007F4875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B612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96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6CF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3A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3C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7B7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204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1596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7A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5F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7CB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556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BA2A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B14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11C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7FE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034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1B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571C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A4F8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AF5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F32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5FB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0C28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412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F22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C1A8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19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C806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9E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0B1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FD8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31A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F1A6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42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5A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865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1D31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C4E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918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496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1338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DC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A74D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2651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D8B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238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9EDB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8E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A0D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4DDC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47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C3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D075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FD7F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C26F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0D4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851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AB31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5893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F99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044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CD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2E55402" w14:textId="77777777" w:rsidTr="007F4875">
        <w:trPr>
          <w:trHeight w:val="31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121D6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7. Сведения о доходах от имущества несовершеннолетнего подопечного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F790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</w:tr>
      <w:tr w:rsidR="007F4875" w:rsidRPr="00A87CB9" w14:paraId="1096D9C6" w14:textId="77777777" w:rsidTr="007F4875">
        <w:trPr>
          <w:trHeight w:val="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C4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420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EFF1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89B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582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B2F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F9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76F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907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C29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311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55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3CC6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4C70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377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2E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419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8BC4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B30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8457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E3C3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94D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09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C0B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DC7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35D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6E1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6F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E37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7B1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CD5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3F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DD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ED2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1CBB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1E6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848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C96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896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A56F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86C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9BC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C095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244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C9C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9B2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10F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B80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55B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C2A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579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F88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7D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84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29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D76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E3F8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11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797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AB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89D1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F911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CE98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4A4C156" w14:textId="77777777" w:rsidTr="007F4875">
        <w:trPr>
          <w:trHeight w:val="1275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D479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№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п/п</w:t>
            </w:r>
          </w:p>
        </w:tc>
        <w:tc>
          <w:tcPr>
            <w:tcW w:w="587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02A5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Наименование имущества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55E8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Место нахождения</w:t>
            </w:r>
          </w:p>
        </w:tc>
        <w:tc>
          <w:tcPr>
            <w:tcW w:w="3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08B58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Величина дохода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294E1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 xml:space="preserve">Основание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1</w:t>
            </w:r>
            <w:r w:rsidRPr="00A87CB9">
              <w:rPr>
                <w:color w:val="auto"/>
                <w:kern w:val="0"/>
              </w:rPr>
              <w:t>Наименование</w:t>
            </w:r>
            <w:r w:rsidRPr="00A87CB9">
              <w:rPr>
                <w:color w:val="auto"/>
                <w:kern w:val="0"/>
              </w:rPr>
              <w:br/>
              <w:t xml:space="preserve">и адрес кредитной организации, расчетный счет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2</w:t>
            </w:r>
            <w:r w:rsidRPr="00A87CB9">
              <w:rPr>
                <w:color w:val="auto"/>
                <w:kern w:val="0"/>
              </w:rPr>
              <w:t xml:space="preserve"> </w:t>
            </w:r>
          </w:p>
        </w:tc>
      </w:tr>
      <w:tr w:rsidR="007F4875" w:rsidRPr="00A87CB9" w14:paraId="3A4E756B" w14:textId="77777777" w:rsidTr="007F4875">
        <w:trPr>
          <w:trHeight w:val="28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9CE1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587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43DF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B19D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3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BC59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731C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5</w:t>
            </w:r>
            <w:r w:rsidRPr="00A87CB9">
              <w:rPr>
                <w:color w:val="auto"/>
                <w:kern w:val="0"/>
              </w:rPr>
              <w:t xml:space="preserve">6 </w:t>
            </w:r>
          </w:p>
        </w:tc>
      </w:tr>
      <w:tr w:rsidR="007F4875" w:rsidRPr="00A87CB9" w14:paraId="48DAD33B" w14:textId="77777777" w:rsidTr="007F4875">
        <w:trPr>
          <w:trHeight w:val="2325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FB4B9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F786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C03F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017CD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200B7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64C4B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7F24319C" w14:textId="77777777" w:rsidTr="007F4875">
        <w:trPr>
          <w:trHeight w:val="1185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E64DD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5B91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A0B0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E618C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51998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CC1D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6ED92B26" w14:textId="77777777" w:rsidTr="007F4875">
        <w:trPr>
          <w:trHeight w:val="1185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9020D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8929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DD8A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D079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78D09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64B0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3366C26E" w14:textId="77777777" w:rsidTr="007F4875">
        <w:trPr>
          <w:trHeight w:val="600"/>
        </w:trPr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9485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81A7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5C860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Иные доходы (указать вид дохода):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8D7302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81F8B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2FF21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4A888612" w14:textId="77777777" w:rsidTr="007F4875">
        <w:trPr>
          <w:trHeight w:val="310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DD5C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FB2CC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B2515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1)</w:t>
            </w:r>
          </w:p>
        </w:tc>
        <w:tc>
          <w:tcPr>
            <w:tcW w:w="4884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A82D4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C9BD94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380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D7ACA4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AFEF9E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 xml:space="preserve">   </w:t>
            </w:r>
          </w:p>
        </w:tc>
      </w:tr>
      <w:tr w:rsidR="007F4875" w:rsidRPr="00A87CB9" w14:paraId="5939A255" w14:textId="77777777" w:rsidTr="007F4875">
        <w:trPr>
          <w:trHeight w:val="310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C3C2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D69CF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0ED90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2)</w:t>
            </w:r>
          </w:p>
        </w:tc>
        <w:tc>
          <w:tcPr>
            <w:tcW w:w="4884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A66C1B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8E0387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2A22F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8C3E2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63EFF15B" w14:textId="77777777" w:rsidTr="007F4875">
        <w:trPr>
          <w:trHeight w:val="310"/>
        </w:trPr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575E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83D9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3F7F35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3)</w:t>
            </w:r>
          </w:p>
        </w:tc>
        <w:tc>
          <w:tcPr>
            <w:tcW w:w="48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FD451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510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810CE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D7EB5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BDC52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46373FC1" w14:textId="77777777" w:rsidTr="007F4875">
        <w:trPr>
          <w:trHeight w:val="600"/>
        </w:trPr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0B196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A937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55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7BFD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66F71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2112D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D2092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6A6A035F" w14:textId="77777777" w:rsidTr="007F4875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AA3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048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B609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7B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BB7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F004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8A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4D14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CE8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1B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6BC6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76FB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6DD8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DA0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145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E79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EB6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3FE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77D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DD6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F80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8DE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ED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B928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1E7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0FB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EB5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724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50C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C1FC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C9D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A10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6B2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98E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C5D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B2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69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1A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8FA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089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87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768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051A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8A5F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3E7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5E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933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F16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A2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723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907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4BC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4B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DD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1A4B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948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6C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6638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6171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02F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819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DA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42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5BDA7411" w14:textId="77777777" w:rsidTr="007F4875">
        <w:trPr>
          <w:trHeight w:val="765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0439C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1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Указываются реквизиты (дата, номер) акта органа опеки и попечительства, разрешающего реализацию имущества несовершеннолетнего подопечного, принятого в случаях, предусмотренных федеральными законами, и реквизиты договора отчуждения имущества подопечного.</w:t>
            </w:r>
          </w:p>
        </w:tc>
        <w:tc>
          <w:tcPr>
            <w:tcW w:w="6552" w:type="dxa"/>
            <w:vAlign w:val="center"/>
          </w:tcPr>
          <w:p w14:paraId="0AFE60F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7B13D324" w14:textId="77777777" w:rsidTr="007F4875">
        <w:trPr>
          <w:trHeight w:val="54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3883C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Указываются наименование, адрес кредитной организации, расчетный счет, на который поступил доход от имущества несовершеннолетнего подопечного.</w:t>
            </w:r>
          </w:p>
        </w:tc>
        <w:tc>
          <w:tcPr>
            <w:tcW w:w="6552" w:type="dxa"/>
            <w:vAlign w:val="center"/>
          </w:tcPr>
          <w:p w14:paraId="2AAE48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2E48381A" w14:textId="77777777" w:rsidTr="007F4875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80264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088F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39FB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2C82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490F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A8B6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1E9C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2FDC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2D0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35EA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3347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F8B9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C31E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3F89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461C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77CC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B0A0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C94A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05411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5D1E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1D6C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90D3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D0C6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1132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862D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470E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C1A8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5D0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B3FD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D1AE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F238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27BA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DD94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57A7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91DB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615E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314A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B8EB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F436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A558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F3CC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CB03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0C76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DC42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C00C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7045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DADC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1A6E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BE6E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6B5C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7E55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6ED5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CD4D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DFD9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6809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1037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FC74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D963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95DA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AB20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D633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4A55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83C2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E8EF475" w14:textId="77777777" w:rsidTr="007F4875">
        <w:trPr>
          <w:trHeight w:val="30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FD10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8. Сведения о расходах, произведенных за счет имущества несовершеннолетнего подопечного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0A74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</w:tr>
      <w:tr w:rsidR="007F4875" w:rsidRPr="00A87CB9" w14:paraId="1A7965E4" w14:textId="77777777" w:rsidTr="007F4875">
        <w:trPr>
          <w:trHeight w:val="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5110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C3D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A6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3E8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432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AD4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77D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52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3A89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9FB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4C6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0C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9C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DF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0DB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0B7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05B7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2CD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B36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56F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1FF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2D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43C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67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590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5F9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03C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D05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ACC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E8E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F3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AE8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C5B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EBC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615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48F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B54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61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A81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B26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394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BDD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01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14E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C556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5EC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C07C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3AA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A3DA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AED9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A1B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BA3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DEA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7BE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C0CE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E4D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13C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FBD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E1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5BA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2F97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B3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ADB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1544515" w14:textId="77777777" w:rsidTr="007F4875">
        <w:trPr>
          <w:trHeight w:val="660"/>
        </w:trPr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68E2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№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п/п</w:t>
            </w:r>
          </w:p>
        </w:tc>
        <w:tc>
          <w:tcPr>
            <w:tcW w:w="14508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956F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Вид расходов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972C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Стоимость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(тыс. рублей)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1</w:t>
            </w:r>
            <w:r w:rsidRPr="00A87CB9">
              <w:rPr>
                <w:color w:val="auto"/>
                <w:kern w:val="0"/>
              </w:rPr>
              <w:t xml:space="preserve">Дата </w:t>
            </w:r>
            <w:r w:rsidRPr="00A87CB9">
              <w:rPr>
                <w:color w:val="auto"/>
                <w:kern w:val="0"/>
                <w:sz w:val="22"/>
                <w:szCs w:val="22"/>
                <w:vertAlign w:val="superscript"/>
              </w:rPr>
              <w:t>2</w:t>
            </w:r>
            <w:r w:rsidRPr="00A87CB9">
              <w:rPr>
                <w:color w:val="auto"/>
                <w:kern w:val="0"/>
              </w:rPr>
              <w:t xml:space="preserve"> </w:t>
            </w:r>
          </w:p>
        </w:tc>
      </w:tr>
      <w:tr w:rsidR="007F4875" w:rsidRPr="00A87CB9" w14:paraId="78013D95" w14:textId="77777777" w:rsidTr="007F4875">
        <w:trPr>
          <w:trHeight w:val="585"/>
        </w:trPr>
        <w:tc>
          <w:tcPr>
            <w:tcW w:w="1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EB10D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1FC9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75248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7DEF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7773081F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4829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22E92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3189D5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16E5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3C041E89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B8B8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42357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FC9904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73B8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382D4305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43BD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8BD1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8BCDBD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всего за отчетный период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09B28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450E7C4D" w14:textId="77777777" w:rsidTr="007F4875">
        <w:trPr>
          <w:trHeight w:val="1470"/>
        </w:trPr>
        <w:tc>
          <w:tcPr>
            <w:tcW w:w="1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0E977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93B1E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1DD346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F1B7E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0907B79D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C3736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4A0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137C1F0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7F46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12C7F219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1BAB40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65F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0A61CB6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8336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00AC5083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F651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5CE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55F3B0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27982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42CB99C0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9974B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FD3D2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0DF2FB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всего за отчетный период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F834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6C71686A" w14:textId="77777777" w:rsidTr="007F4875">
        <w:trPr>
          <w:trHeight w:val="585"/>
        </w:trPr>
        <w:tc>
          <w:tcPr>
            <w:tcW w:w="1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6309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3FD63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EC663B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Ремонт жилого помещения несовершеннолетнего подопечного: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A9FCD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6A77A569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FAEC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12E2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0129BD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B15F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671CC703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19BD1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35F44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BA9256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CD6E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1456E9E4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BA44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AA1CC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80DCCB4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2D4B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28619E55" w14:textId="77777777" w:rsidTr="007F4875">
        <w:trPr>
          <w:trHeight w:val="30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5783E7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17F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E08A3D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43DB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3B882591" w14:textId="77777777" w:rsidTr="007F4875">
        <w:trPr>
          <w:trHeight w:val="320"/>
        </w:trPr>
        <w:tc>
          <w:tcPr>
            <w:tcW w:w="1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3E378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3A3C1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206C31" w14:textId="77777777" w:rsidR="007F4875" w:rsidRPr="00A87CB9" w:rsidRDefault="007F4875" w:rsidP="0013129B">
            <w:pPr>
              <w:ind w:firstLineChars="200" w:firstLine="440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всего за отчетный период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356D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6BB0AE2D" w14:textId="77777777" w:rsidTr="007F4875">
        <w:trPr>
          <w:trHeight w:val="320"/>
        </w:trPr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5F7E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34229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37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9E0D6A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Итого расходы за отчетный период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5725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  <w:r w:rsidRPr="00A87CB9">
              <w:rPr>
                <w:color w:val="auto"/>
                <w:kern w:val="0"/>
              </w:rPr>
              <w:t xml:space="preserve">  </w:t>
            </w:r>
          </w:p>
        </w:tc>
      </w:tr>
      <w:tr w:rsidR="007F4875" w:rsidRPr="00A87CB9" w14:paraId="16CDFA53" w14:textId="77777777" w:rsidTr="007F4875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6D92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86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24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3C9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581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367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BB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1F3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6BC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589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D249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1F6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6615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1795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7AD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FC2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7E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36D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AD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80A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238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2F85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E28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B08C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B7E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8E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8B6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BF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F2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255A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D326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4470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4CF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B4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68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14E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3209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66E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5BFE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EF4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C3B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F2EE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8263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104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151A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90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24B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8D9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70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68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61B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CEF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DF2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406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B2B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272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CA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CC9B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27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1FE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C3F5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475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F6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CEAEBB2" w14:textId="77777777" w:rsidTr="007F4875">
        <w:trPr>
          <w:trHeight w:val="54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90895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1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Указывается стоимость приобретенных в интересах несовершеннолетнего подопечного товаров, работ и услуг в соответствии с платежными и иными документами, удостоверяющими расходы за отчетный период.</w:t>
            </w:r>
          </w:p>
        </w:tc>
        <w:tc>
          <w:tcPr>
            <w:tcW w:w="6552" w:type="dxa"/>
            <w:vAlign w:val="center"/>
          </w:tcPr>
          <w:p w14:paraId="309B327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9D406AB" w14:textId="77777777" w:rsidTr="007F4875">
        <w:trPr>
          <w:trHeight w:val="54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0F2EA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  <w:r w:rsidRPr="00A87CB9">
              <w:rPr>
                <w:color w:val="FFFFFF"/>
                <w:kern w:val="0"/>
                <w:sz w:val="18"/>
                <w:szCs w:val="18"/>
              </w:rPr>
              <w:t>_____</w:t>
            </w:r>
            <w:r w:rsidRPr="00A87CB9">
              <w:rPr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 w:rsidRPr="00A87CB9">
              <w:rPr>
                <w:color w:val="FFFFFF"/>
                <w:kern w:val="0"/>
                <w:sz w:val="18"/>
                <w:szCs w:val="18"/>
              </w:rPr>
              <w:t>_</w:t>
            </w:r>
            <w:r w:rsidRPr="00A87CB9">
              <w:rPr>
                <w:color w:val="auto"/>
                <w:kern w:val="0"/>
                <w:sz w:val="18"/>
                <w:szCs w:val="18"/>
              </w:rPr>
              <w:t>Указываются даты получения средств со счета несовершеннолетнего подопечного и даты произведенных за счет этих средств расходов для нужд несовершеннолетнего подопечного.</w:t>
            </w:r>
          </w:p>
        </w:tc>
        <w:tc>
          <w:tcPr>
            <w:tcW w:w="6552" w:type="dxa"/>
            <w:vAlign w:val="center"/>
          </w:tcPr>
          <w:p w14:paraId="0153E06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1E045E1E" w14:textId="77777777" w:rsidTr="007F487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0734A" w14:textId="77777777" w:rsidR="007F4875" w:rsidRPr="00A87CB9" w:rsidRDefault="007F4875" w:rsidP="0013129B">
            <w:pPr>
              <w:jc w:val="both"/>
              <w:rPr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A07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F7E0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2F30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2A351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04EB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898B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7CDA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9F881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F4F7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889E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596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2E4D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1E1E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40D9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96BC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8DE6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7F95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5711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0948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F3E6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A188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C2A2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A964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37A5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956A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D8ECB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BEAF1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120A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E7F4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6CEF7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ECEB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C4AF8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4F0C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6A0B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182A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EDEA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12C54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E3CB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B99F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F352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72CD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0818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72709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1672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FFA3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E29A2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FDAA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5333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A449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6CBA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0458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8F150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E61C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AEA36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7F34E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DF86F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0B955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2A0DC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1ED7D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0D5E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A3A83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36D4A" w14:textId="77777777" w:rsidR="007F4875" w:rsidRPr="00A87CB9" w:rsidRDefault="007F4875" w:rsidP="0013129B">
            <w:pPr>
              <w:jc w:val="both"/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27D91E35" w14:textId="77777777" w:rsidTr="007F4875">
        <w:trPr>
          <w:trHeight w:val="31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B5B26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9. Сведения об уплате налогов на имущество несовершеннолетнего подопечного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487C2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</w:tr>
      <w:tr w:rsidR="007F4875" w:rsidRPr="00A87CB9" w14:paraId="12FBEB3C" w14:textId="77777777" w:rsidTr="007F4875">
        <w:trPr>
          <w:trHeight w:val="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88D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AF57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7C53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50FD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C9A0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E7F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BD9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9B8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C87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0695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67F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215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7706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0E86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18D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B4E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6B1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5BD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6C7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EC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375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BF9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EC3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C26C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7D2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25C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A4F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E9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DF2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A74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13C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703E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D96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3CC0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F34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CBB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19C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61E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CA6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FE0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BB9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A376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CDA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867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703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00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E2A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B7A8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9A1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41E2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FA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94C5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4EA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0BE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0808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0D4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18B8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3857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375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12D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ABC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745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F6FA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192F2F2" w14:textId="77777777" w:rsidTr="007F4875">
        <w:trPr>
          <w:trHeight w:val="600"/>
        </w:trPr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C16C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№</w:t>
            </w:r>
            <w:r w:rsidRPr="00A87CB9">
              <w:rPr>
                <w:color w:val="auto"/>
                <w:kern w:val="0"/>
                <w:sz w:val="22"/>
                <w:szCs w:val="22"/>
              </w:rPr>
              <w:br/>
              <w:t>п/п</w:t>
            </w:r>
          </w:p>
        </w:tc>
        <w:tc>
          <w:tcPr>
            <w:tcW w:w="959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333D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Вид налога</w:t>
            </w:r>
          </w:p>
        </w:tc>
        <w:tc>
          <w:tcPr>
            <w:tcW w:w="4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8FE5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Дата уплаты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17E9C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Реквизиты платежного документа</w:t>
            </w:r>
          </w:p>
        </w:tc>
      </w:tr>
      <w:tr w:rsidR="007F4875" w:rsidRPr="00A87CB9" w14:paraId="12933417" w14:textId="77777777" w:rsidTr="007F4875">
        <w:trPr>
          <w:trHeight w:val="280"/>
        </w:trPr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F2AAB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59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4CC8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6E175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428E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4</w:t>
            </w:r>
          </w:p>
        </w:tc>
      </w:tr>
      <w:tr w:rsidR="007F4875" w:rsidRPr="00A87CB9" w14:paraId="21F9AB9D" w14:textId="77777777" w:rsidTr="007F4875">
        <w:trPr>
          <w:trHeight w:val="280"/>
        </w:trPr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212F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59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DEB245" w14:textId="77777777" w:rsidR="007F4875" w:rsidRPr="00A87CB9" w:rsidRDefault="007F4875" w:rsidP="0013129B">
            <w:pPr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4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9FCC6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30D80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A87CB9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7F4875" w:rsidRPr="00A87CB9" w14:paraId="5B4C604F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95DC9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FA0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C1F8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45C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F63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53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7D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490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B01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A5C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BD8A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2CF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C30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88C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3D40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A31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C486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2E1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00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94F4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232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59E8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5A6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89FF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EC23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E9E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F66C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5E81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468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600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D45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FD32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4AB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CE4B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E70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DD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5AB1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7D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35E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4B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191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84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2AF2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614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A2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2118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52A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B2F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5C8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427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F78D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C76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239E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4A1C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FD6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046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108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FD9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DD8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4C3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571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4696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83C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48C3C844" w14:textId="77777777" w:rsidTr="007F4875">
        <w:trPr>
          <w:trHeight w:val="310"/>
        </w:trPr>
        <w:tc>
          <w:tcPr>
            <w:tcW w:w="1589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7A047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10. К  настоящему  отчету прилагаются копии документов, указанных в подпунктах 4.1 - 4.3, 4.4.1 и</w:t>
            </w:r>
          </w:p>
        </w:tc>
        <w:tc>
          <w:tcPr>
            <w:tcW w:w="6552" w:type="dxa"/>
            <w:vAlign w:val="center"/>
          </w:tcPr>
          <w:p w14:paraId="516C74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5F557894" w14:textId="77777777" w:rsidTr="007F4875">
        <w:trPr>
          <w:trHeight w:val="310"/>
        </w:trPr>
        <w:tc>
          <w:tcPr>
            <w:tcW w:w="58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6A8E1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4.4.2, пунктах 5 - 9, на</w:t>
            </w:r>
          </w:p>
        </w:tc>
        <w:tc>
          <w:tcPr>
            <w:tcW w:w="33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980DA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6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0FF1D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 xml:space="preserve"> листах (количество листов)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7E629" w14:textId="77777777" w:rsidR="007F4875" w:rsidRPr="00A87CB9" w:rsidRDefault="007F4875" w:rsidP="0013129B">
            <w:pPr>
              <w:rPr>
                <w:color w:val="auto"/>
                <w:kern w:val="0"/>
              </w:rPr>
            </w:pPr>
          </w:p>
        </w:tc>
      </w:tr>
      <w:tr w:rsidR="007F4875" w:rsidRPr="00A87CB9" w14:paraId="1BFBB914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9CC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93E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F94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989E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013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49D2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CE8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D8F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20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CC8A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AEF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E3D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F94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65B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9C71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6782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BFA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DA1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7F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5E25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895F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E22A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7A6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4A2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212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8AB0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5C2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9C62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82C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30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757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4BC8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2A49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61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95FF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41B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1AF4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DAA0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1B9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F1C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F392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158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8881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8CB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8454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6058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E5B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D302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D41C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1419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D1C1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B4B9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94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8B92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53C1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EBCC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D259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D3A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D4CF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DA32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7F0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6F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E039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545A036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8013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89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769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5B74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3FC4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1E42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B1E3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1E5B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7566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9B57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32A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C4B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6382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B06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FDB1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42D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4B3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CFAE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186A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739E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594E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E6C6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DF3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254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29E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96E5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A17F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CA0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06FB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9F4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802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1EAD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A95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CBAB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A9D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863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7B0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4477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74E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966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E687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B6DE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553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8D7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D9AD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AF40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00E3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E999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628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F5F8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0B45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3D9A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D5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B8FC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C03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7A2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5469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2FF6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DE5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63E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5495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7A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B55C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09FFAE45" w14:textId="77777777" w:rsidTr="007F4875">
        <w:trPr>
          <w:trHeight w:val="3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FFBF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8C4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EC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210D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CEF0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BDBF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00B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388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5CE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D768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7DC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BEA0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CFB9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D61F2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455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754C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FE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62F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471B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BF6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CE8CB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B68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645D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1AF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2C65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F89D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6CF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BB9E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E0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E60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AB8F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88B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4C74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866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B2D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F06BA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C38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696C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2A1C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49779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3CA6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D71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8F1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1C2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7EF5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6804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E8A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F4BD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CDE2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36BB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8146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2E9B1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E8F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5386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0A33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3A92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C8A4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22C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948C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F8D6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C12A5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402CF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C81E3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6CA81F0A" w14:textId="77777777" w:rsidTr="007F4875">
        <w:trPr>
          <w:trHeight w:val="310"/>
        </w:trPr>
        <w:tc>
          <w:tcPr>
            <w:tcW w:w="12313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D4783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D3A2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C50D8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6392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2A7E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17FD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10142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 </w:t>
            </w:r>
          </w:p>
        </w:tc>
        <w:tc>
          <w:tcPr>
            <w:tcW w:w="6552" w:type="dxa"/>
            <w:vAlign w:val="center"/>
          </w:tcPr>
          <w:p w14:paraId="7EE32FA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  <w:tr w:rsidR="007F4875" w:rsidRPr="00A87CB9" w14:paraId="3252FFA9" w14:textId="77777777" w:rsidTr="007F4875">
        <w:trPr>
          <w:trHeight w:val="270"/>
        </w:trPr>
        <w:tc>
          <w:tcPr>
            <w:tcW w:w="12313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BA8C4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(ф.и.о. лица, составившего отчет)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60A7F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D72D0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9D1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A0547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940EC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C6631" w14:textId="77777777" w:rsidR="007F4875" w:rsidRPr="00A87CB9" w:rsidRDefault="007F4875" w:rsidP="0013129B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A87CB9">
              <w:rPr>
                <w:color w:val="auto"/>
                <w:kern w:val="0"/>
                <w:sz w:val="18"/>
                <w:szCs w:val="18"/>
              </w:rPr>
              <w:t>(подпись лица, составившего отчет)</w:t>
            </w:r>
          </w:p>
        </w:tc>
        <w:tc>
          <w:tcPr>
            <w:tcW w:w="6552" w:type="dxa"/>
            <w:vAlign w:val="center"/>
          </w:tcPr>
          <w:p w14:paraId="28893214" w14:textId="77777777" w:rsidR="007F4875" w:rsidRPr="00A87CB9" w:rsidRDefault="007F4875" w:rsidP="0013129B">
            <w:pPr>
              <w:rPr>
                <w:color w:val="auto"/>
                <w:kern w:val="0"/>
                <w:sz w:val="20"/>
                <w:szCs w:val="20"/>
              </w:rPr>
            </w:pPr>
          </w:p>
        </w:tc>
      </w:tr>
    </w:tbl>
    <w:p w14:paraId="3526BA6E" w14:textId="77777777" w:rsidR="007F4875" w:rsidRPr="00A87CB9" w:rsidRDefault="007F4875" w:rsidP="007F4875">
      <w:pPr>
        <w:rPr>
          <w:b/>
          <w:bCs/>
          <w:sz w:val="28"/>
          <w:szCs w:val="28"/>
        </w:rPr>
      </w:pPr>
    </w:p>
    <w:p w14:paraId="453A43F2" w14:textId="77777777" w:rsidR="00E0538B" w:rsidRDefault="00E0538B"/>
    <w:sectPr w:rsidR="00E0538B" w:rsidSect="007F4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4"/>
    <w:multiLevelType w:val="multilevel"/>
    <w:tmpl w:val="D6287D74"/>
    <w:name w:val="WW8Num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  <w:bCs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 w:val="0"/>
        <w:bCs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 w:val="0"/>
        <w:bCs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 w:val="0"/>
        <w:bC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 w:val="0"/>
        <w:bCs/>
        <w:sz w:val="24"/>
      </w:rPr>
    </w:lvl>
  </w:abstractNum>
  <w:abstractNum w:abstractNumId="6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9"/>
    <w:multiLevelType w:val="multilevel"/>
    <w:tmpl w:val="00000008"/>
    <w:lvl w:ilvl="0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573C85"/>
    <w:multiLevelType w:val="hybridMultilevel"/>
    <w:tmpl w:val="2B1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0D4FE3"/>
    <w:multiLevelType w:val="multilevel"/>
    <w:tmpl w:val="E2242F9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0FB2D2F"/>
    <w:multiLevelType w:val="hybridMultilevel"/>
    <w:tmpl w:val="3496F0B4"/>
    <w:lvl w:ilvl="0" w:tplc="433A97EA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7C178F9"/>
    <w:multiLevelType w:val="multilevel"/>
    <w:tmpl w:val="62AA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81220"/>
    <w:multiLevelType w:val="hybridMultilevel"/>
    <w:tmpl w:val="9B582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46A5"/>
    <w:multiLevelType w:val="multilevel"/>
    <w:tmpl w:val="D864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1D75242"/>
    <w:multiLevelType w:val="multilevel"/>
    <w:tmpl w:val="E80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774CF"/>
    <w:multiLevelType w:val="singleLevel"/>
    <w:tmpl w:val="5824F1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C04E86"/>
    <w:multiLevelType w:val="multilevel"/>
    <w:tmpl w:val="7CB2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F5131"/>
    <w:multiLevelType w:val="hybridMultilevel"/>
    <w:tmpl w:val="1C7AD670"/>
    <w:lvl w:ilvl="0" w:tplc="58D6A2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B201217"/>
    <w:multiLevelType w:val="hybridMultilevel"/>
    <w:tmpl w:val="1F125C14"/>
    <w:lvl w:ilvl="0" w:tplc="38441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04159C"/>
    <w:multiLevelType w:val="hybridMultilevel"/>
    <w:tmpl w:val="9230C028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7E8202AF"/>
    <w:multiLevelType w:val="hybridMultilevel"/>
    <w:tmpl w:val="6E9CBB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20"/>
  </w:num>
  <w:num w:numId="16">
    <w:abstractNumId w:val="19"/>
  </w:num>
  <w:num w:numId="17">
    <w:abstractNumId w:val="17"/>
  </w:num>
  <w:num w:numId="18">
    <w:abstractNumId w:val="10"/>
  </w:num>
  <w:num w:numId="19">
    <w:abstractNumId w:val="14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61"/>
    <w:rsid w:val="004C2361"/>
    <w:rsid w:val="007F4875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65AAA-DC64-4971-B8AA-A9C164E3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4875"/>
    <w:pPr>
      <w:keepNext/>
      <w:widowControl w:val="0"/>
      <w:suppressAutoHyphens/>
      <w:spacing w:before="240" w:after="120" w:line="360" w:lineRule="auto"/>
      <w:outlineLvl w:val="0"/>
    </w:pPr>
    <w:rPr>
      <w:rFonts w:ascii="Times New Roman Полужирный" w:eastAsia="Droid Sans Fallback" w:hAnsi="Times New Roman Полужирный" w:cs="FreeSans"/>
      <w:b/>
      <w:color w:val="0000FF"/>
      <w:kern w:val="28"/>
      <w:sz w:val="28"/>
      <w:lang w:eastAsia="zh-CN" w:bidi="hi-IN"/>
    </w:rPr>
  </w:style>
  <w:style w:type="paragraph" w:styleId="2">
    <w:name w:val="heading 2"/>
    <w:basedOn w:val="a"/>
    <w:next w:val="a"/>
    <w:link w:val="20"/>
    <w:qFormat/>
    <w:rsid w:val="007F4875"/>
    <w:pPr>
      <w:keepNext/>
      <w:widowControl w:val="0"/>
      <w:suppressAutoHyphens/>
      <w:spacing w:before="240" w:after="60"/>
      <w:outlineLvl w:val="1"/>
    </w:pPr>
    <w:rPr>
      <w:rFonts w:ascii="Times New Roman Полужирный" w:hAnsi="Times New Roman Полужирный" w:cs="Mangal"/>
      <w:b/>
      <w:bCs/>
      <w:iCs/>
      <w:color w:val="800000"/>
      <w:kern w:val="28"/>
      <w:sz w:val="28"/>
      <w:szCs w:val="25"/>
      <w:lang w:eastAsia="zh-CN" w:bidi="hi-IN"/>
    </w:rPr>
  </w:style>
  <w:style w:type="paragraph" w:styleId="3">
    <w:name w:val="heading 3"/>
    <w:basedOn w:val="a"/>
    <w:next w:val="a"/>
    <w:link w:val="30"/>
    <w:qFormat/>
    <w:rsid w:val="007F4875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875"/>
    <w:rPr>
      <w:rFonts w:ascii="Times New Roman Полужирный" w:eastAsia="Droid Sans Fallback" w:hAnsi="Times New Roman Полужирный" w:cs="FreeSans"/>
      <w:b/>
      <w:color w:val="0000FF"/>
      <w:kern w:val="28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7F4875"/>
    <w:rPr>
      <w:rFonts w:ascii="Times New Roman Полужирный" w:eastAsia="Times New Roman" w:hAnsi="Times New Roman Полужирный" w:cs="Mangal"/>
      <w:b/>
      <w:bCs/>
      <w:iCs/>
      <w:color w:val="800000"/>
      <w:kern w:val="28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rsid w:val="007F4875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customStyle="1" w:styleId="21">
    <w:name w:val="Стиль2"/>
    <w:basedOn w:val="a"/>
    <w:rsid w:val="007F4875"/>
    <w:pPr>
      <w:spacing w:line="360" w:lineRule="auto"/>
      <w:ind w:firstLine="709"/>
      <w:contextualSpacing/>
      <w:jc w:val="both"/>
    </w:pPr>
    <w:rPr>
      <w:kern w:val="1"/>
      <w:position w:val="1"/>
    </w:rPr>
  </w:style>
  <w:style w:type="paragraph" w:customStyle="1" w:styleId="31">
    <w:name w:val="Стиль3"/>
    <w:basedOn w:val="a"/>
    <w:autoRedefine/>
    <w:rsid w:val="007F4875"/>
    <w:pPr>
      <w:spacing w:line="360" w:lineRule="auto"/>
      <w:ind w:firstLine="709"/>
      <w:contextualSpacing/>
      <w:jc w:val="both"/>
    </w:pPr>
    <w:rPr>
      <w:kern w:val="1"/>
    </w:rPr>
  </w:style>
  <w:style w:type="paragraph" w:customStyle="1" w:styleId="TimesNewRoman-">
    <w:name w:val="Стиль (латиница) Times New Roman Темно-красный По ширине Первая ..."/>
    <w:basedOn w:val="a"/>
    <w:rsid w:val="007F4875"/>
    <w:pPr>
      <w:widowControl w:val="0"/>
      <w:suppressAutoHyphens/>
      <w:spacing w:line="360" w:lineRule="auto"/>
      <w:ind w:firstLine="709"/>
      <w:jc w:val="both"/>
    </w:pPr>
    <w:rPr>
      <w:rFonts w:cs="FreeSans"/>
      <w:color w:val="800000"/>
      <w:lang w:eastAsia="zh-CN" w:bidi="hi-IN"/>
    </w:rPr>
  </w:style>
  <w:style w:type="paragraph" w:customStyle="1" w:styleId="11">
    <w:name w:val="Стиль Заголовок 1 +1"/>
    <w:basedOn w:val="1"/>
    <w:rsid w:val="007F4875"/>
    <w:rPr>
      <w:b w:val="0"/>
    </w:rPr>
  </w:style>
  <w:style w:type="character" w:customStyle="1" w:styleId="WW-">
    <w:name w:val="WW-Символы концевой сноски"/>
    <w:rsid w:val="007F4875"/>
  </w:style>
  <w:style w:type="paragraph" w:customStyle="1" w:styleId="ListParagraph">
    <w:name w:val="List Paragraph"/>
    <w:basedOn w:val="a"/>
    <w:link w:val="ListParagraphChar"/>
    <w:rsid w:val="007F4875"/>
    <w:pPr>
      <w:widowControl w:val="0"/>
      <w:suppressAutoHyphens/>
      <w:autoSpaceDE w:val="0"/>
      <w:ind w:left="720"/>
      <w:contextualSpacing/>
    </w:pPr>
    <w:rPr>
      <w:rFonts w:eastAsia="Calibri"/>
      <w:color w:val="auto"/>
      <w:kern w:val="0"/>
      <w:sz w:val="20"/>
      <w:szCs w:val="20"/>
      <w:lang w:eastAsia="ar-SA"/>
    </w:rPr>
  </w:style>
  <w:style w:type="paragraph" w:customStyle="1" w:styleId="ConsPlusNormal">
    <w:name w:val="ConsPlusNormal"/>
    <w:rsid w:val="007F4875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7F4875"/>
    <w:pPr>
      <w:tabs>
        <w:tab w:val="left" w:pos="360"/>
      </w:tabs>
      <w:ind w:left="360"/>
      <w:jc w:val="both"/>
    </w:pPr>
    <w:rPr>
      <w:color w:val="auto"/>
      <w:kern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7F4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F4875"/>
    <w:pPr>
      <w:spacing w:after="120"/>
    </w:pPr>
    <w:rPr>
      <w:color w:val="auto"/>
      <w:kern w:val="0"/>
    </w:rPr>
  </w:style>
  <w:style w:type="character" w:customStyle="1" w:styleId="a6">
    <w:name w:val="Основной текст Знак"/>
    <w:basedOn w:val="a0"/>
    <w:link w:val="a5"/>
    <w:rsid w:val="007F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7F4875"/>
    <w:rPr>
      <w:color w:val="auto"/>
      <w:kern w:val="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F4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F4875"/>
    <w:pPr>
      <w:tabs>
        <w:tab w:val="center" w:pos="4153"/>
        <w:tab w:val="right" w:pos="8306"/>
      </w:tabs>
    </w:pPr>
    <w:rPr>
      <w:rFonts w:ascii="NTHelvetica/Cyrillic" w:hAnsi="NTHelvetica/Cyrillic"/>
      <w:color w:val="auto"/>
      <w:kern w:val="0"/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7F4875"/>
    <w:rPr>
      <w:rFonts w:ascii="NTHelvetica/Cyrillic" w:eastAsia="Times New Roman" w:hAnsi="NTHelvetica/Cyrillic" w:cs="Times New Roman"/>
      <w:sz w:val="20"/>
      <w:szCs w:val="20"/>
      <w:lang w:val="en-GB" w:eastAsia="ru-RU"/>
    </w:rPr>
  </w:style>
  <w:style w:type="character" w:styleId="ab">
    <w:name w:val="footnote reference"/>
    <w:uiPriority w:val="99"/>
    <w:rsid w:val="007F4875"/>
    <w:rPr>
      <w:vertAlign w:val="superscript"/>
    </w:rPr>
  </w:style>
  <w:style w:type="paragraph" w:customStyle="1" w:styleId="Iniiaiieoaeno">
    <w:name w:val="Iniiaiie oaeno"/>
    <w:basedOn w:val="a"/>
    <w:rsid w:val="007F4875"/>
    <w:pPr>
      <w:jc w:val="both"/>
    </w:pPr>
    <w:rPr>
      <w:color w:val="auto"/>
      <w:kern w:val="0"/>
      <w:szCs w:val="20"/>
    </w:rPr>
  </w:style>
  <w:style w:type="character" w:styleId="ac">
    <w:name w:val="page number"/>
    <w:basedOn w:val="a0"/>
    <w:rsid w:val="007F4875"/>
  </w:style>
  <w:style w:type="paragraph" w:customStyle="1" w:styleId="ad">
    <w:name w:val="Стиль"/>
    <w:rsid w:val="007F487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auiue3">
    <w:name w:val="Iau?iue3"/>
    <w:rsid w:val="007F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7F4875"/>
    <w:pPr>
      <w:keepNext/>
      <w:jc w:val="center"/>
    </w:pPr>
    <w:rPr>
      <w:color w:val="auto"/>
      <w:kern w:val="0"/>
      <w:szCs w:val="20"/>
    </w:rPr>
  </w:style>
  <w:style w:type="paragraph" w:customStyle="1" w:styleId="ae">
    <w:name w:val="Îñíîâíîé òåêñò"/>
    <w:basedOn w:val="a"/>
    <w:rsid w:val="007F4875"/>
    <w:rPr>
      <w:color w:val="auto"/>
      <w:kern w:val="0"/>
      <w:sz w:val="16"/>
      <w:szCs w:val="20"/>
    </w:rPr>
  </w:style>
  <w:style w:type="paragraph" w:customStyle="1" w:styleId="Iauiue">
    <w:name w:val="Iau?iue"/>
    <w:rsid w:val="007F487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rsid w:val="007F4875"/>
    <w:pPr>
      <w:spacing w:before="100" w:beforeAutospacing="1" w:after="119"/>
    </w:pPr>
    <w:rPr>
      <w:kern w:val="0"/>
    </w:rPr>
  </w:style>
  <w:style w:type="paragraph" w:styleId="af">
    <w:name w:val="No Spacing"/>
    <w:link w:val="af0"/>
    <w:qFormat/>
    <w:rsid w:val="007F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7F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7F487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7F4875"/>
  </w:style>
  <w:style w:type="paragraph" w:styleId="af2">
    <w:name w:val="Normal (Web)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character" w:styleId="af3">
    <w:name w:val="Hyperlink"/>
    <w:uiPriority w:val="99"/>
    <w:rsid w:val="007F4875"/>
    <w:rPr>
      <w:color w:val="0000FF"/>
      <w:u w:val="single"/>
    </w:rPr>
  </w:style>
  <w:style w:type="paragraph" w:customStyle="1" w:styleId="msolistparagraph0">
    <w:name w:val="msolistparagraph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paragraph" w:customStyle="1" w:styleId="msolistparagraphcxspmiddle">
    <w:name w:val="msolistparagraphcxspmiddle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paragraph" w:customStyle="1" w:styleId="msolistparagraphcxsplast">
    <w:name w:val="msolistparagraphcxsplast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character" w:styleId="af4">
    <w:name w:val="Strong"/>
    <w:qFormat/>
    <w:rsid w:val="007F4875"/>
    <w:rPr>
      <w:b/>
      <w:bCs/>
    </w:rPr>
  </w:style>
  <w:style w:type="character" w:customStyle="1" w:styleId="apple-converted-space">
    <w:name w:val="apple-converted-space"/>
    <w:basedOn w:val="a0"/>
    <w:rsid w:val="007F4875"/>
  </w:style>
  <w:style w:type="character" w:customStyle="1" w:styleId="af5">
    <w:name w:val="Сноска_"/>
    <w:link w:val="af6"/>
    <w:rsid w:val="007F4875"/>
    <w:rPr>
      <w:shd w:val="clear" w:color="auto" w:fill="FFFFFF"/>
    </w:rPr>
  </w:style>
  <w:style w:type="character" w:customStyle="1" w:styleId="22">
    <w:name w:val="Основной текст (2)_"/>
    <w:link w:val="23"/>
    <w:rsid w:val="007F4875"/>
    <w:rPr>
      <w:b/>
      <w:bCs/>
      <w:sz w:val="32"/>
      <w:szCs w:val="32"/>
      <w:shd w:val="clear" w:color="auto" w:fill="FFFFFF"/>
    </w:rPr>
  </w:style>
  <w:style w:type="paragraph" w:customStyle="1" w:styleId="af6">
    <w:name w:val="Сноска"/>
    <w:basedOn w:val="a"/>
    <w:link w:val="af5"/>
    <w:rsid w:val="007F4875"/>
    <w:pPr>
      <w:widowControl w:val="0"/>
      <w:shd w:val="clear" w:color="auto" w:fill="FFFFFF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rsid w:val="007F4875"/>
    <w:pPr>
      <w:widowControl w:val="0"/>
      <w:shd w:val="clear" w:color="auto" w:fill="FFFFFF"/>
      <w:spacing w:after="720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7F4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7F4875"/>
    <w:rPr>
      <w:color w:val="auto"/>
      <w:kern w:val="0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7F4875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uiPriority w:val="99"/>
    <w:rsid w:val="007F4875"/>
    <w:rPr>
      <w:rFonts w:cs="Times New Roman"/>
      <w:vertAlign w:val="superscript"/>
    </w:rPr>
  </w:style>
  <w:style w:type="paragraph" w:customStyle="1" w:styleId="afa">
    <w:name w:val="Нормальный"/>
    <w:rsid w:val="007F4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Title"/>
    <w:link w:val="afc"/>
    <w:qFormat/>
    <w:rsid w:val="007F4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c">
    <w:name w:val="Заголовок Знак"/>
    <w:basedOn w:val="a0"/>
    <w:link w:val="afb"/>
    <w:rsid w:val="007F487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4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0">
    <w:name w:val="Основной текст с отступом 21"/>
    <w:basedOn w:val="a"/>
    <w:rsid w:val="007F4875"/>
    <w:pPr>
      <w:suppressAutoHyphens/>
      <w:ind w:left="720"/>
    </w:pPr>
    <w:rPr>
      <w:b/>
      <w:color w:val="auto"/>
      <w:kern w:val="0"/>
      <w:sz w:val="36"/>
      <w:szCs w:val="20"/>
      <w:lang w:eastAsia="zh-CN"/>
    </w:rPr>
  </w:style>
  <w:style w:type="paragraph" w:customStyle="1" w:styleId="211">
    <w:name w:val="Основной текст 21"/>
    <w:basedOn w:val="a"/>
    <w:rsid w:val="007F4875"/>
    <w:pPr>
      <w:suppressAutoHyphens/>
      <w:jc w:val="both"/>
    </w:pPr>
    <w:rPr>
      <w:b/>
      <w:color w:val="auto"/>
      <w:kern w:val="0"/>
      <w:szCs w:val="20"/>
      <w:lang w:eastAsia="zh-CN"/>
    </w:rPr>
  </w:style>
  <w:style w:type="paragraph" w:customStyle="1" w:styleId="212">
    <w:name w:val="Список 21"/>
    <w:basedOn w:val="a"/>
    <w:rsid w:val="007F4875"/>
    <w:pPr>
      <w:suppressAutoHyphens/>
      <w:ind w:left="566" w:hanging="283"/>
    </w:pPr>
    <w:rPr>
      <w:color w:val="auto"/>
      <w:kern w:val="0"/>
      <w:sz w:val="20"/>
      <w:szCs w:val="20"/>
      <w:lang w:eastAsia="zh-CN"/>
    </w:rPr>
  </w:style>
  <w:style w:type="character" w:customStyle="1" w:styleId="NoSpacingChar">
    <w:name w:val="No Spacing Char"/>
    <w:link w:val="NoSpacing"/>
    <w:locked/>
    <w:rsid w:val="007F4875"/>
  </w:style>
  <w:style w:type="paragraph" w:customStyle="1" w:styleId="NoSpacing">
    <w:name w:val="No Spacing"/>
    <w:link w:val="NoSpacingChar"/>
    <w:rsid w:val="007F4875"/>
    <w:pPr>
      <w:spacing w:after="0" w:line="240" w:lineRule="auto"/>
    </w:pPr>
  </w:style>
  <w:style w:type="character" w:customStyle="1" w:styleId="ListParagraphChar">
    <w:name w:val="List Paragraph Char"/>
    <w:link w:val="ListParagraph"/>
    <w:locked/>
    <w:rsid w:val="007F4875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OCHeading">
    <w:name w:val="TOC Heading"/>
    <w:basedOn w:val="1"/>
    <w:next w:val="a"/>
    <w:semiHidden/>
    <w:rsid w:val="007F4875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 w:val="0"/>
      <w:bCs/>
      <w:color w:val="365F91"/>
      <w:kern w:val="0"/>
      <w:szCs w:val="28"/>
      <w:lang w:eastAsia="ru-RU" w:bidi="ar-SA"/>
    </w:rPr>
  </w:style>
  <w:style w:type="paragraph" w:styleId="24">
    <w:name w:val="toc 2"/>
    <w:basedOn w:val="a"/>
    <w:next w:val="a"/>
    <w:autoRedefine/>
    <w:rsid w:val="007F4875"/>
    <w:pPr>
      <w:spacing w:before="120" w:after="120"/>
      <w:ind w:left="221"/>
    </w:pPr>
    <w:rPr>
      <w:rFonts w:ascii="Times New Roman Полужирный" w:eastAsia="MS Mincho" w:hAnsi="Times New Roman Полужирный"/>
      <w:b/>
      <w:color w:val="auto"/>
      <w:kern w:val="0"/>
      <w:szCs w:val="22"/>
    </w:rPr>
  </w:style>
  <w:style w:type="table" w:styleId="afd">
    <w:name w:val="Table Grid"/>
    <w:basedOn w:val="a1"/>
    <w:uiPriority w:val="99"/>
    <w:rsid w:val="007F48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F4875"/>
  </w:style>
  <w:style w:type="paragraph" w:styleId="afe">
    <w:name w:val="header"/>
    <w:basedOn w:val="a"/>
    <w:link w:val="aff"/>
    <w:uiPriority w:val="99"/>
    <w:rsid w:val="007F4875"/>
    <w:pPr>
      <w:tabs>
        <w:tab w:val="center" w:pos="4153"/>
        <w:tab w:val="right" w:pos="8306"/>
      </w:tabs>
      <w:autoSpaceDE w:val="0"/>
      <w:autoSpaceDN w:val="0"/>
    </w:pPr>
    <w:rPr>
      <w:color w:val="auto"/>
      <w:kern w:val="0"/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7F487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F4875"/>
  </w:style>
  <w:style w:type="character" w:customStyle="1" w:styleId="1-1pt">
    <w:name w:val="Заголовок №1 + Интервал -1 pt"/>
    <w:uiPriority w:val="99"/>
    <w:rsid w:val="007F4875"/>
    <w:rPr>
      <w:rFonts w:cs="Times New Roman"/>
      <w:spacing w:val="-20"/>
      <w:sz w:val="21"/>
      <w:szCs w:val="21"/>
    </w:rPr>
  </w:style>
  <w:style w:type="character" w:customStyle="1" w:styleId="110">
    <w:name w:val="Основной текст (11)"/>
    <w:uiPriority w:val="99"/>
    <w:rsid w:val="007F4875"/>
    <w:rPr>
      <w:rFonts w:cs="Times New Roman"/>
      <w:sz w:val="14"/>
      <w:szCs w:val="14"/>
    </w:rPr>
  </w:style>
  <w:style w:type="paragraph" w:customStyle="1" w:styleId="32">
    <w:name w:val="Основной текст (3)"/>
    <w:basedOn w:val="a"/>
    <w:link w:val="33"/>
    <w:uiPriority w:val="99"/>
    <w:rsid w:val="007F4875"/>
    <w:pPr>
      <w:shd w:val="clear" w:color="auto" w:fill="FFFFFF"/>
      <w:autoSpaceDE w:val="0"/>
      <w:autoSpaceDN w:val="0"/>
      <w:spacing w:before="360" w:after="2520" w:line="240" w:lineRule="atLeast"/>
      <w:jc w:val="center"/>
    </w:pPr>
    <w:rPr>
      <w:b/>
      <w:bCs/>
      <w:noProof/>
      <w:color w:val="auto"/>
      <w:kern w:val="0"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7F4875"/>
    <w:pPr>
      <w:shd w:val="clear" w:color="auto" w:fill="FFFFFF"/>
      <w:autoSpaceDE w:val="0"/>
      <w:autoSpaceDN w:val="0"/>
      <w:spacing w:after="420" w:line="187" w:lineRule="exact"/>
      <w:ind w:hanging="1720"/>
      <w:jc w:val="right"/>
    </w:pPr>
    <w:rPr>
      <w:noProof/>
      <w:color w:val="auto"/>
      <w:kern w:val="0"/>
      <w:sz w:val="14"/>
      <w:szCs w:val="14"/>
      <w:lang w:val="en-US"/>
    </w:rPr>
  </w:style>
  <w:style w:type="paragraph" w:customStyle="1" w:styleId="13">
    <w:name w:val="Заголовок №1"/>
    <w:basedOn w:val="a"/>
    <w:link w:val="14"/>
    <w:uiPriority w:val="99"/>
    <w:rsid w:val="007F4875"/>
    <w:pPr>
      <w:shd w:val="clear" w:color="auto" w:fill="FFFFFF"/>
      <w:autoSpaceDE w:val="0"/>
      <w:autoSpaceDN w:val="0"/>
      <w:spacing w:before="60" w:after="240" w:line="240" w:lineRule="atLeast"/>
      <w:outlineLvl w:val="0"/>
    </w:pPr>
    <w:rPr>
      <w:noProof/>
      <w:color w:val="auto"/>
      <w:spacing w:val="10"/>
      <w:kern w:val="0"/>
      <w:sz w:val="21"/>
      <w:szCs w:val="21"/>
      <w:lang w:val="en-US"/>
    </w:rPr>
  </w:style>
  <w:style w:type="paragraph" w:customStyle="1" w:styleId="ConsNonformat">
    <w:name w:val="ConsNonformat"/>
    <w:uiPriority w:val="99"/>
    <w:rsid w:val="007F4875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F4875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7F4875"/>
  </w:style>
  <w:style w:type="numbering" w:customStyle="1" w:styleId="4">
    <w:name w:val="Нет списка4"/>
    <w:next w:val="a2"/>
    <w:uiPriority w:val="99"/>
    <w:semiHidden/>
    <w:unhideWhenUsed/>
    <w:rsid w:val="007F4875"/>
  </w:style>
  <w:style w:type="numbering" w:customStyle="1" w:styleId="112">
    <w:name w:val="Нет списка11"/>
    <w:next w:val="a2"/>
    <w:uiPriority w:val="99"/>
    <w:semiHidden/>
    <w:unhideWhenUsed/>
    <w:rsid w:val="007F4875"/>
  </w:style>
  <w:style w:type="paragraph" w:customStyle="1" w:styleId="msonormal0">
    <w:name w:val="msonormal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character" w:customStyle="1" w:styleId="blk">
    <w:name w:val="blk"/>
    <w:basedOn w:val="a0"/>
    <w:rsid w:val="007F4875"/>
  </w:style>
  <w:style w:type="character" w:customStyle="1" w:styleId="nobr">
    <w:name w:val="nobr"/>
    <w:basedOn w:val="a0"/>
    <w:rsid w:val="007F4875"/>
  </w:style>
  <w:style w:type="character" w:styleId="aff0">
    <w:name w:val="FollowedHyperlink"/>
    <w:uiPriority w:val="99"/>
    <w:unhideWhenUsed/>
    <w:rsid w:val="007F4875"/>
    <w:rPr>
      <w:color w:val="800080"/>
      <w:u w:val="single"/>
    </w:rPr>
  </w:style>
  <w:style w:type="paragraph" w:customStyle="1" w:styleId="font5">
    <w:name w:val="font5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paragraph" w:customStyle="1" w:styleId="font6">
    <w:name w:val="font6"/>
    <w:basedOn w:val="a"/>
    <w:rsid w:val="007F4875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font7">
    <w:name w:val="font7"/>
    <w:basedOn w:val="a"/>
    <w:rsid w:val="007F4875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font8">
    <w:name w:val="font8"/>
    <w:basedOn w:val="a"/>
    <w:rsid w:val="007F4875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font9">
    <w:name w:val="font9"/>
    <w:basedOn w:val="a"/>
    <w:rsid w:val="007F4875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font10">
    <w:name w:val="font10"/>
    <w:basedOn w:val="a"/>
    <w:rsid w:val="007F4875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65">
    <w:name w:val="xl65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paragraph" w:customStyle="1" w:styleId="xl66">
    <w:name w:val="xl66"/>
    <w:basedOn w:val="a"/>
    <w:rsid w:val="007F4875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67">
    <w:name w:val="xl67"/>
    <w:basedOn w:val="a"/>
    <w:rsid w:val="007F4875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68">
    <w:name w:val="xl68"/>
    <w:basedOn w:val="a"/>
    <w:rsid w:val="007F48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69">
    <w:name w:val="xl69"/>
    <w:basedOn w:val="a"/>
    <w:rsid w:val="007F4875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0">
    <w:name w:val="xl70"/>
    <w:basedOn w:val="a"/>
    <w:rsid w:val="007F4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1">
    <w:name w:val="xl71"/>
    <w:basedOn w:val="a"/>
    <w:rsid w:val="007F4875"/>
    <w:pPr>
      <w:spacing w:before="100" w:beforeAutospacing="1" w:after="100" w:afterAutospacing="1"/>
      <w:jc w:val="both"/>
    </w:pPr>
    <w:rPr>
      <w:color w:val="auto"/>
      <w:kern w:val="0"/>
    </w:rPr>
  </w:style>
  <w:style w:type="paragraph" w:customStyle="1" w:styleId="xl72">
    <w:name w:val="xl72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73">
    <w:name w:val="xl73"/>
    <w:basedOn w:val="a"/>
    <w:rsid w:val="007F4875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74">
    <w:name w:val="xl74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5">
    <w:name w:val="xl75"/>
    <w:basedOn w:val="a"/>
    <w:rsid w:val="007F4875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76">
    <w:name w:val="xl76"/>
    <w:basedOn w:val="a"/>
    <w:rsid w:val="007F4875"/>
    <w:pPr>
      <w:spacing w:before="100" w:beforeAutospacing="1" w:after="100" w:afterAutospacing="1"/>
      <w:jc w:val="both"/>
    </w:pPr>
    <w:rPr>
      <w:color w:val="FFFFFF"/>
      <w:kern w:val="0"/>
    </w:rPr>
  </w:style>
  <w:style w:type="paragraph" w:customStyle="1" w:styleId="xl77">
    <w:name w:val="xl77"/>
    <w:basedOn w:val="a"/>
    <w:rsid w:val="007F4875"/>
    <w:pPr>
      <w:spacing w:before="100" w:beforeAutospacing="1" w:after="100" w:afterAutospacing="1"/>
      <w:jc w:val="both"/>
      <w:textAlignment w:val="top"/>
    </w:pPr>
    <w:rPr>
      <w:color w:val="FFFFFF"/>
      <w:kern w:val="0"/>
      <w:sz w:val="18"/>
      <w:szCs w:val="18"/>
    </w:rPr>
  </w:style>
  <w:style w:type="paragraph" w:customStyle="1" w:styleId="xl78">
    <w:name w:val="xl78"/>
    <w:basedOn w:val="a"/>
    <w:rsid w:val="007F4875"/>
    <w:pPr>
      <w:spacing w:before="100" w:beforeAutospacing="1" w:after="100" w:afterAutospacing="1"/>
      <w:jc w:val="both"/>
      <w:textAlignment w:val="top"/>
    </w:pPr>
    <w:rPr>
      <w:color w:val="auto"/>
      <w:kern w:val="0"/>
      <w:sz w:val="18"/>
      <w:szCs w:val="18"/>
    </w:rPr>
  </w:style>
  <w:style w:type="paragraph" w:customStyle="1" w:styleId="xl79">
    <w:name w:val="xl79"/>
    <w:basedOn w:val="a"/>
    <w:rsid w:val="007F4875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80">
    <w:name w:val="xl80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1">
    <w:name w:val="xl81"/>
    <w:basedOn w:val="a"/>
    <w:rsid w:val="007F48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2">
    <w:name w:val="xl82"/>
    <w:basedOn w:val="a"/>
    <w:rsid w:val="007F487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3">
    <w:name w:val="xl83"/>
    <w:basedOn w:val="a"/>
    <w:rsid w:val="007F4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4">
    <w:name w:val="xl84"/>
    <w:basedOn w:val="a"/>
    <w:rsid w:val="007F4875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85">
    <w:name w:val="xl85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86">
    <w:name w:val="xl86"/>
    <w:basedOn w:val="a"/>
    <w:rsid w:val="007F487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87">
    <w:name w:val="xl87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88">
    <w:name w:val="xl88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89">
    <w:name w:val="xl89"/>
    <w:basedOn w:val="a"/>
    <w:rsid w:val="007F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0">
    <w:name w:val="xl90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1">
    <w:name w:val="xl91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2">
    <w:name w:val="xl92"/>
    <w:basedOn w:val="a"/>
    <w:rsid w:val="007F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3">
    <w:name w:val="xl93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4">
    <w:name w:val="xl94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5">
    <w:name w:val="xl95"/>
    <w:basedOn w:val="a"/>
    <w:rsid w:val="007F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6">
    <w:name w:val="xl96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7">
    <w:name w:val="xl97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8">
    <w:name w:val="xl98"/>
    <w:basedOn w:val="a"/>
    <w:rsid w:val="007F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9">
    <w:name w:val="xl99"/>
    <w:basedOn w:val="a"/>
    <w:rsid w:val="007F4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0">
    <w:name w:val="xl100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1">
    <w:name w:val="xl101"/>
    <w:basedOn w:val="a"/>
    <w:rsid w:val="007F48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2">
    <w:name w:val="xl102"/>
    <w:basedOn w:val="a"/>
    <w:rsid w:val="007F4875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3">
    <w:name w:val="xl103"/>
    <w:basedOn w:val="a"/>
    <w:rsid w:val="007F4875"/>
    <w:pP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4">
    <w:name w:val="xl104"/>
    <w:basedOn w:val="a"/>
    <w:rsid w:val="007F4875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5">
    <w:name w:val="xl105"/>
    <w:basedOn w:val="a"/>
    <w:rsid w:val="007F4875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6">
    <w:name w:val="xl106"/>
    <w:basedOn w:val="a"/>
    <w:rsid w:val="007F4875"/>
    <w:pP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7">
    <w:name w:val="xl107"/>
    <w:basedOn w:val="a"/>
    <w:rsid w:val="007F4875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8">
    <w:name w:val="xl108"/>
    <w:basedOn w:val="a"/>
    <w:rsid w:val="007F48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09">
    <w:name w:val="xl109"/>
    <w:basedOn w:val="a"/>
    <w:rsid w:val="007F487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0">
    <w:name w:val="xl110"/>
    <w:basedOn w:val="a"/>
    <w:rsid w:val="007F48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1">
    <w:name w:val="xl111"/>
    <w:basedOn w:val="a"/>
    <w:rsid w:val="007F487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2">
    <w:name w:val="xl112"/>
    <w:basedOn w:val="a"/>
    <w:rsid w:val="007F4875"/>
    <w:pP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3">
    <w:name w:val="xl113"/>
    <w:basedOn w:val="a"/>
    <w:rsid w:val="007F487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4">
    <w:name w:val="xl114"/>
    <w:basedOn w:val="a"/>
    <w:rsid w:val="007F4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5">
    <w:name w:val="xl115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6">
    <w:name w:val="xl116"/>
    <w:basedOn w:val="a"/>
    <w:rsid w:val="007F48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7">
    <w:name w:val="xl117"/>
    <w:basedOn w:val="a"/>
    <w:rsid w:val="007F4875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18">
    <w:name w:val="xl118"/>
    <w:basedOn w:val="a"/>
    <w:rsid w:val="007F48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19">
    <w:name w:val="xl119"/>
    <w:basedOn w:val="a"/>
    <w:rsid w:val="007F48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0">
    <w:name w:val="xl120"/>
    <w:basedOn w:val="a"/>
    <w:rsid w:val="007F4875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1">
    <w:name w:val="xl121"/>
    <w:basedOn w:val="a"/>
    <w:rsid w:val="007F48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2">
    <w:name w:val="xl122"/>
    <w:basedOn w:val="a"/>
    <w:rsid w:val="007F48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3">
    <w:name w:val="xl123"/>
    <w:basedOn w:val="a"/>
    <w:rsid w:val="007F4875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4">
    <w:name w:val="xl124"/>
    <w:basedOn w:val="a"/>
    <w:rsid w:val="007F48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5">
    <w:name w:val="xl125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ind w:firstLineChars="200"/>
    </w:pPr>
    <w:rPr>
      <w:color w:val="auto"/>
      <w:kern w:val="0"/>
      <w:sz w:val="22"/>
      <w:szCs w:val="22"/>
    </w:rPr>
  </w:style>
  <w:style w:type="paragraph" w:customStyle="1" w:styleId="xl126">
    <w:name w:val="xl126"/>
    <w:basedOn w:val="a"/>
    <w:rsid w:val="007F48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</w:pPr>
    <w:rPr>
      <w:color w:val="auto"/>
      <w:kern w:val="0"/>
      <w:sz w:val="22"/>
      <w:szCs w:val="22"/>
    </w:rPr>
  </w:style>
  <w:style w:type="paragraph" w:customStyle="1" w:styleId="xl127">
    <w:name w:val="xl127"/>
    <w:basedOn w:val="a"/>
    <w:rsid w:val="007F4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8">
    <w:name w:val="xl128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9">
    <w:name w:val="xl129"/>
    <w:basedOn w:val="a"/>
    <w:rsid w:val="007F48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30">
    <w:name w:val="xl130"/>
    <w:basedOn w:val="a"/>
    <w:rsid w:val="007F4875"/>
    <w:pPr>
      <w:spacing w:before="100" w:beforeAutospacing="1" w:after="100" w:afterAutospacing="1"/>
      <w:ind w:firstLineChars="200"/>
    </w:pPr>
    <w:rPr>
      <w:color w:val="auto"/>
      <w:kern w:val="0"/>
      <w:sz w:val="22"/>
      <w:szCs w:val="22"/>
    </w:rPr>
  </w:style>
  <w:style w:type="paragraph" w:customStyle="1" w:styleId="xl131">
    <w:name w:val="xl131"/>
    <w:basedOn w:val="a"/>
    <w:rsid w:val="007F4875"/>
    <w:pPr>
      <w:pBdr>
        <w:right w:val="single" w:sz="4" w:space="0" w:color="auto"/>
      </w:pBdr>
      <w:spacing w:before="100" w:beforeAutospacing="1" w:after="100" w:afterAutospacing="1"/>
      <w:ind w:firstLineChars="200"/>
    </w:pPr>
    <w:rPr>
      <w:color w:val="auto"/>
      <w:kern w:val="0"/>
      <w:sz w:val="22"/>
      <w:szCs w:val="22"/>
    </w:rPr>
  </w:style>
  <w:style w:type="paragraph" w:customStyle="1" w:styleId="xl132">
    <w:name w:val="xl132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3">
    <w:name w:val="xl133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4">
    <w:name w:val="xl134"/>
    <w:basedOn w:val="a"/>
    <w:rsid w:val="007F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5">
    <w:name w:val="xl135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6">
    <w:name w:val="xl136"/>
    <w:basedOn w:val="a"/>
    <w:rsid w:val="007F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7">
    <w:name w:val="xl137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8">
    <w:name w:val="xl138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9">
    <w:name w:val="xl139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40">
    <w:name w:val="xl140"/>
    <w:basedOn w:val="a"/>
    <w:rsid w:val="007F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41">
    <w:name w:val="xl141"/>
    <w:basedOn w:val="a"/>
    <w:rsid w:val="007F48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2">
    <w:name w:val="xl142"/>
    <w:basedOn w:val="a"/>
    <w:rsid w:val="007F48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3">
    <w:name w:val="xl143"/>
    <w:basedOn w:val="a"/>
    <w:rsid w:val="007F48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4">
    <w:name w:val="xl144"/>
    <w:basedOn w:val="a"/>
    <w:rsid w:val="007F487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5">
    <w:name w:val="xl145"/>
    <w:basedOn w:val="a"/>
    <w:rsid w:val="007F4875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6">
    <w:name w:val="xl146"/>
    <w:basedOn w:val="a"/>
    <w:rsid w:val="007F487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7">
    <w:name w:val="xl147"/>
    <w:basedOn w:val="a"/>
    <w:rsid w:val="007F487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8">
    <w:name w:val="xl148"/>
    <w:basedOn w:val="a"/>
    <w:rsid w:val="007F4875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9">
    <w:name w:val="xl149"/>
    <w:basedOn w:val="a"/>
    <w:rsid w:val="007F487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0">
    <w:name w:val="xl150"/>
    <w:basedOn w:val="a"/>
    <w:rsid w:val="007F4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1">
    <w:name w:val="xl151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2">
    <w:name w:val="xl152"/>
    <w:basedOn w:val="a"/>
    <w:rsid w:val="007F48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3">
    <w:name w:val="xl153"/>
    <w:basedOn w:val="a"/>
    <w:rsid w:val="007F487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4">
    <w:name w:val="xl154"/>
    <w:basedOn w:val="a"/>
    <w:rsid w:val="007F4875"/>
    <w:pP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5">
    <w:name w:val="xl155"/>
    <w:basedOn w:val="a"/>
    <w:rsid w:val="007F487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6">
    <w:name w:val="xl156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7">
    <w:name w:val="xl157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8">
    <w:name w:val="xl158"/>
    <w:basedOn w:val="a"/>
    <w:rsid w:val="007F48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9">
    <w:name w:val="xl159"/>
    <w:basedOn w:val="a"/>
    <w:rsid w:val="007F487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0">
    <w:name w:val="xl160"/>
    <w:basedOn w:val="a"/>
    <w:rsid w:val="007F48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1">
    <w:name w:val="xl161"/>
    <w:basedOn w:val="a"/>
    <w:rsid w:val="007F4875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2">
    <w:name w:val="xl162"/>
    <w:basedOn w:val="a"/>
    <w:rsid w:val="007F4875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3">
    <w:name w:val="xl163"/>
    <w:basedOn w:val="a"/>
    <w:rsid w:val="007F487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4">
    <w:name w:val="xl164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5">
    <w:name w:val="xl165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6">
    <w:name w:val="xl166"/>
    <w:basedOn w:val="a"/>
    <w:rsid w:val="007F48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7">
    <w:name w:val="xl167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8">
    <w:name w:val="xl168"/>
    <w:basedOn w:val="a"/>
    <w:rsid w:val="007F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9">
    <w:name w:val="xl169"/>
    <w:basedOn w:val="a"/>
    <w:rsid w:val="007F4875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0">
    <w:name w:val="xl170"/>
    <w:basedOn w:val="a"/>
    <w:rsid w:val="007F4875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1">
    <w:name w:val="xl171"/>
    <w:basedOn w:val="a"/>
    <w:rsid w:val="007F487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2">
    <w:name w:val="xl172"/>
    <w:basedOn w:val="a"/>
    <w:rsid w:val="007F4875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3">
    <w:name w:val="xl173"/>
    <w:basedOn w:val="a"/>
    <w:rsid w:val="007F487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74">
    <w:name w:val="xl174"/>
    <w:basedOn w:val="a"/>
    <w:rsid w:val="007F4875"/>
    <w:pP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75">
    <w:name w:val="xl175"/>
    <w:basedOn w:val="a"/>
    <w:rsid w:val="007F4875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6"/>
      <w:szCs w:val="26"/>
    </w:rPr>
  </w:style>
  <w:style w:type="paragraph" w:customStyle="1" w:styleId="xl176">
    <w:name w:val="xl176"/>
    <w:basedOn w:val="a"/>
    <w:rsid w:val="007F4875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7">
    <w:name w:val="xl177"/>
    <w:basedOn w:val="a"/>
    <w:rsid w:val="007F4875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178">
    <w:name w:val="xl178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9">
    <w:name w:val="xl179"/>
    <w:basedOn w:val="a"/>
    <w:rsid w:val="007F4875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80">
    <w:name w:val="xl180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81">
    <w:name w:val="xl181"/>
    <w:basedOn w:val="a"/>
    <w:rsid w:val="007F4875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182">
    <w:name w:val="xl182"/>
    <w:basedOn w:val="a"/>
    <w:rsid w:val="007F4875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3">
    <w:name w:val="xl183"/>
    <w:basedOn w:val="a"/>
    <w:rsid w:val="007F4875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4">
    <w:name w:val="xl184"/>
    <w:basedOn w:val="a"/>
    <w:rsid w:val="007F4875"/>
    <w:pPr>
      <w:pBdr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5">
    <w:name w:val="xl185"/>
    <w:basedOn w:val="a"/>
    <w:rsid w:val="007F48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6">
    <w:name w:val="xl186"/>
    <w:basedOn w:val="a"/>
    <w:rsid w:val="007F4875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7">
    <w:name w:val="xl187"/>
    <w:basedOn w:val="a"/>
    <w:rsid w:val="007F48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8">
    <w:name w:val="xl188"/>
    <w:basedOn w:val="a"/>
    <w:rsid w:val="007F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89">
    <w:name w:val="xl189"/>
    <w:basedOn w:val="a"/>
    <w:rsid w:val="007F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90">
    <w:name w:val="xl190"/>
    <w:basedOn w:val="a"/>
    <w:rsid w:val="007F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91">
    <w:name w:val="xl191"/>
    <w:basedOn w:val="a"/>
    <w:rsid w:val="007F4875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2">
    <w:name w:val="xl192"/>
    <w:basedOn w:val="a"/>
    <w:rsid w:val="007F4875"/>
    <w:pPr>
      <w:pBdr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3">
    <w:name w:val="xl193"/>
    <w:basedOn w:val="a"/>
    <w:rsid w:val="007F4875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4">
    <w:name w:val="xl194"/>
    <w:basedOn w:val="a"/>
    <w:rsid w:val="007F48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5">
    <w:name w:val="xl195"/>
    <w:basedOn w:val="a"/>
    <w:rsid w:val="007F4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6">
    <w:name w:val="xl196"/>
    <w:basedOn w:val="a"/>
    <w:rsid w:val="007F4875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7">
    <w:name w:val="xl197"/>
    <w:basedOn w:val="a"/>
    <w:rsid w:val="007F48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8">
    <w:name w:val="xl198"/>
    <w:basedOn w:val="a"/>
    <w:rsid w:val="007F4875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9">
    <w:name w:val="xl199"/>
    <w:basedOn w:val="a"/>
    <w:rsid w:val="007F4875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200">
    <w:name w:val="xl200"/>
    <w:basedOn w:val="a"/>
    <w:rsid w:val="007F48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201">
    <w:name w:val="xl201"/>
    <w:basedOn w:val="a"/>
    <w:rsid w:val="007F4875"/>
    <w:pPr>
      <w:spacing w:before="100" w:beforeAutospacing="1" w:after="100" w:afterAutospacing="1"/>
      <w:jc w:val="both"/>
    </w:pPr>
    <w:rPr>
      <w:color w:val="FFFFFF"/>
      <w:kern w:val="0"/>
    </w:rPr>
  </w:style>
  <w:style w:type="paragraph" w:customStyle="1" w:styleId="xl202">
    <w:name w:val="xl202"/>
    <w:basedOn w:val="a"/>
    <w:rsid w:val="007F4875"/>
    <w:pPr>
      <w:spacing w:before="100" w:beforeAutospacing="1" w:after="100" w:afterAutospacing="1"/>
      <w:jc w:val="both"/>
    </w:pPr>
    <w:rPr>
      <w:color w:val="auto"/>
      <w:kern w:val="0"/>
    </w:rPr>
  </w:style>
  <w:style w:type="paragraph" w:customStyle="1" w:styleId="xl203">
    <w:name w:val="xl203"/>
    <w:basedOn w:val="a"/>
    <w:rsid w:val="007F4875"/>
    <w:pPr>
      <w:shd w:val="clear" w:color="000000" w:fill="92D050"/>
      <w:spacing w:before="100" w:beforeAutospacing="1" w:after="100" w:afterAutospacing="1"/>
      <w:jc w:val="center"/>
    </w:pPr>
    <w:rPr>
      <w:b/>
      <w:bCs/>
      <w:color w:val="auto"/>
      <w:kern w:val="0"/>
    </w:rPr>
  </w:style>
  <w:style w:type="paragraph" w:customStyle="1" w:styleId="Default">
    <w:name w:val="Default"/>
    <w:rsid w:val="007F4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7F4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48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7F48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7F4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7F4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7F4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locked/>
    <w:rsid w:val="007F4875"/>
    <w:rPr>
      <w:rFonts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topleveltext">
    <w:name w:val="formattext topleveltext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paragraph" w:customStyle="1" w:styleId="headertexttopleveltextcentertext">
    <w:name w:val="headertext topleveltext centertext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topleveltextcentertext">
    <w:name w:val="formattext topleveltext centertext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paragraph" w:customStyle="1" w:styleId="unformattexttopleveltext">
    <w:name w:val="unformattext topleveltext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">
    <w:name w:val="formattext"/>
    <w:basedOn w:val="a"/>
    <w:rsid w:val="007F4875"/>
    <w:pPr>
      <w:spacing w:before="100" w:beforeAutospacing="1" w:after="100" w:afterAutospacing="1"/>
    </w:pPr>
    <w:rPr>
      <w:color w:val="auto"/>
      <w:kern w:val="0"/>
    </w:rPr>
  </w:style>
  <w:style w:type="character" w:customStyle="1" w:styleId="aff1">
    <w:name w:val="Основной текст_"/>
    <w:rsid w:val="007F4875"/>
    <w:rPr>
      <w:rFonts w:ascii="Times New Roman" w:hAnsi="Times New Roman" w:cs="Times New Roman"/>
      <w:sz w:val="22"/>
      <w:szCs w:val="22"/>
      <w:u w:val="none"/>
    </w:rPr>
  </w:style>
  <w:style w:type="character" w:customStyle="1" w:styleId="14">
    <w:name w:val="Заголовок №1_"/>
    <w:link w:val="13"/>
    <w:uiPriority w:val="99"/>
    <w:rsid w:val="007F4875"/>
    <w:rPr>
      <w:rFonts w:ascii="Times New Roman" w:eastAsia="Times New Roman" w:hAnsi="Times New Roman" w:cs="Times New Roman"/>
      <w:noProof/>
      <w:spacing w:val="10"/>
      <w:sz w:val="21"/>
      <w:szCs w:val="21"/>
      <w:shd w:val="clear" w:color="auto" w:fill="FFFFFF"/>
      <w:lang w:val="en-US" w:eastAsia="ru-RU"/>
    </w:rPr>
  </w:style>
  <w:style w:type="character" w:customStyle="1" w:styleId="40">
    <w:name w:val="Основной текст (4)_"/>
    <w:link w:val="41"/>
    <w:rsid w:val="007F4875"/>
    <w:rPr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F4875"/>
    <w:rPr>
      <w:b/>
      <w:bCs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_"/>
    <w:link w:val="32"/>
    <w:uiPriority w:val="99"/>
    <w:rsid w:val="007F4875"/>
    <w:rPr>
      <w:rFonts w:ascii="Times New Roman" w:eastAsia="Times New Roman" w:hAnsi="Times New Roman" w:cs="Times New Roman"/>
      <w:b/>
      <w:bCs/>
      <w:noProof/>
      <w:sz w:val="18"/>
      <w:szCs w:val="18"/>
      <w:shd w:val="clear" w:color="auto" w:fill="FFFFFF"/>
      <w:lang w:val="en-US" w:eastAsia="ru-RU"/>
    </w:rPr>
  </w:style>
  <w:style w:type="character" w:customStyle="1" w:styleId="aff2">
    <w:name w:val="Подпись к картинке_"/>
    <w:link w:val="aff3"/>
    <w:rsid w:val="007F4875"/>
    <w:rPr>
      <w:sz w:val="26"/>
      <w:szCs w:val="26"/>
      <w:shd w:val="clear" w:color="auto" w:fill="FFFFFF"/>
    </w:rPr>
  </w:style>
  <w:style w:type="character" w:customStyle="1" w:styleId="26">
    <w:name w:val="Колонтитул (2)_"/>
    <w:link w:val="27"/>
    <w:rsid w:val="007F4875"/>
  </w:style>
  <w:style w:type="character" w:customStyle="1" w:styleId="aff4">
    <w:name w:val="Другое_"/>
    <w:link w:val="aff5"/>
    <w:rsid w:val="007F4875"/>
    <w:rPr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F4875"/>
    <w:pPr>
      <w:widowControl w:val="0"/>
      <w:shd w:val="clear" w:color="auto" w:fill="FFFFFF"/>
      <w:spacing w:after="40"/>
      <w:jc w:val="center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7F4875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color w:val="auto"/>
      <w:kern w:val="0"/>
      <w:sz w:val="11"/>
      <w:szCs w:val="11"/>
      <w:lang w:val="en-US" w:eastAsia="en-US"/>
    </w:rPr>
  </w:style>
  <w:style w:type="paragraph" w:customStyle="1" w:styleId="aff3">
    <w:name w:val="Подпись к картинке"/>
    <w:basedOn w:val="a"/>
    <w:link w:val="aff2"/>
    <w:rsid w:val="007F4875"/>
    <w:pPr>
      <w:widowControl w:val="0"/>
      <w:shd w:val="clear" w:color="auto" w:fill="FFFFFF"/>
      <w:spacing w:after="3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27">
    <w:name w:val="Колонтитул (2)"/>
    <w:basedOn w:val="a"/>
    <w:link w:val="26"/>
    <w:rsid w:val="007F4875"/>
    <w:pPr>
      <w:widowControl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aff5">
    <w:name w:val="Другое"/>
    <w:basedOn w:val="a"/>
    <w:link w:val="aff4"/>
    <w:rsid w:val="007F4875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28">
    <w:name w:val="Стиль Заголовок 2 +"/>
    <w:basedOn w:val="2"/>
    <w:rsid w:val="007F4875"/>
    <w:rPr>
      <w:i/>
      <w:kern w:val="0"/>
      <w:sz w:val="24"/>
    </w:rPr>
  </w:style>
  <w:style w:type="paragraph" w:customStyle="1" w:styleId="213">
    <w:name w:val="Стиль Заголовок 2 +1"/>
    <w:basedOn w:val="2"/>
    <w:rsid w:val="007F4875"/>
    <w:rPr>
      <w:i/>
      <w:kern w:val="0"/>
    </w:rPr>
  </w:style>
  <w:style w:type="paragraph" w:styleId="15">
    <w:name w:val="toc 1"/>
    <w:basedOn w:val="a"/>
    <w:next w:val="a"/>
    <w:autoRedefine/>
    <w:semiHidden/>
    <w:rsid w:val="007F4875"/>
    <w:rPr>
      <w:rFonts w:ascii="Times New Roman Полужирный" w:hAnsi="Times New Roman Полужирный"/>
      <w:b/>
    </w:rPr>
  </w:style>
  <w:style w:type="paragraph" w:styleId="35">
    <w:name w:val="toc 3"/>
    <w:basedOn w:val="a"/>
    <w:next w:val="a"/>
    <w:autoRedefine/>
    <w:semiHidden/>
    <w:rsid w:val="007F4875"/>
    <w:pPr>
      <w:ind w:left="480"/>
    </w:pPr>
  </w:style>
  <w:style w:type="paragraph" w:styleId="42">
    <w:name w:val="toc 4"/>
    <w:basedOn w:val="a"/>
    <w:next w:val="a"/>
    <w:autoRedefine/>
    <w:semiHidden/>
    <w:rsid w:val="007F4875"/>
    <w:pPr>
      <w:ind w:left="720"/>
    </w:pPr>
    <w:rPr>
      <w:color w:val="auto"/>
      <w:kern w:val="0"/>
    </w:rPr>
  </w:style>
  <w:style w:type="paragraph" w:styleId="51">
    <w:name w:val="toc 5"/>
    <w:basedOn w:val="a"/>
    <w:next w:val="a"/>
    <w:autoRedefine/>
    <w:semiHidden/>
    <w:rsid w:val="007F4875"/>
    <w:pPr>
      <w:ind w:left="960"/>
    </w:pPr>
    <w:rPr>
      <w:color w:val="auto"/>
      <w:kern w:val="0"/>
    </w:rPr>
  </w:style>
  <w:style w:type="paragraph" w:styleId="6">
    <w:name w:val="toc 6"/>
    <w:basedOn w:val="a"/>
    <w:next w:val="a"/>
    <w:autoRedefine/>
    <w:semiHidden/>
    <w:rsid w:val="007F4875"/>
    <w:pPr>
      <w:ind w:left="1200"/>
    </w:pPr>
    <w:rPr>
      <w:color w:val="auto"/>
      <w:kern w:val="0"/>
    </w:rPr>
  </w:style>
  <w:style w:type="paragraph" w:styleId="7">
    <w:name w:val="toc 7"/>
    <w:basedOn w:val="a"/>
    <w:next w:val="a"/>
    <w:autoRedefine/>
    <w:semiHidden/>
    <w:rsid w:val="007F4875"/>
    <w:pPr>
      <w:ind w:left="1440"/>
    </w:pPr>
    <w:rPr>
      <w:color w:val="auto"/>
      <w:kern w:val="0"/>
    </w:rPr>
  </w:style>
  <w:style w:type="paragraph" w:styleId="8">
    <w:name w:val="toc 8"/>
    <w:basedOn w:val="a"/>
    <w:next w:val="a"/>
    <w:autoRedefine/>
    <w:semiHidden/>
    <w:rsid w:val="007F4875"/>
    <w:pPr>
      <w:ind w:left="1680"/>
    </w:pPr>
    <w:rPr>
      <w:color w:val="auto"/>
      <w:kern w:val="0"/>
    </w:rPr>
  </w:style>
  <w:style w:type="paragraph" w:styleId="9">
    <w:name w:val="toc 9"/>
    <w:basedOn w:val="a"/>
    <w:next w:val="a"/>
    <w:autoRedefine/>
    <w:semiHidden/>
    <w:rsid w:val="007F4875"/>
    <w:pPr>
      <w:ind w:left="1920"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1620</Words>
  <Characters>10698</Characters>
  <Application>Microsoft Office Word</Application>
  <DocSecurity>0</DocSecurity>
  <Lines>194</Lines>
  <Paragraphs>70</Paragraphs>
  <ScaleCrop>false</ScaleCrop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2021-06-04T11:02:00Z</dcterms:created>
  <dcterms:modified xsi:type="dcterms:W3CDTF">2021-06-04T11:03:00Z</dcterms:modified>
</cp:coreProperties>
</file>